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FCC5" w14:textId="77777777" w:rsidR="009A1ACF" w:rsidRPr="009A1ACF" w:rsidRDefault="009A1ACF" w:rsidP="009A1A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A1A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Church Administrator Application</w:t>
      </w:r>
    </w:p>
    <w:p w14:paraId="0E30D3BE" w14:textId="77777777" w:rsidR="00507405" w:rsidRDefault="009A1ACF" w:rsidP="00507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Thank you for your interest in serving in the role of </w:t>
      </w: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Church Administrator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>. This position plays a vital role in supporting the Pastor, ministry leaders, deacons, trustees, and the overall mission of the church. Please complete this application fully and prayerfully.</w:t>
      </w:r>
    </w:p>
    <w:p w14:paraId="1B5306A0" w14:textId="6B2F3C7F" w:rsidR="009A1ACF" w:rsidRPr="009A1ACF" w:rsidRDefault="009A1ACF" w:rsidP="00507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1ACF">
        <w:rPr>
          <w:rFonts w:ascii="Times New Roman" w:eastAsia="Times New Roman" w:hAnsi="Times New Roman" w:cs="Times New Roman"/>
          <w:b/>
          <w:bCs/>
          <w:sz w:val="36"/>
          <w:szCs w:val="36"/>
        </w:rPr>
        <w:t>Personal Information</w:t>
      </w:r>
    </w:p>
    <w:p w14:paraId="3E2903DC" w14:textId="34A810EE" w:rsidR="009A1ACF" w:rsidRPr="009A1ACF" w:rsidRDefault="009A1ACF" w:rsidP="009A1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Name: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  <w:t>City __________________ State ______ Zip ___________</w:t>
      </w:r>
      <w:r w:rsidR="00507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Phone Number: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Email Address: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</w:p>
    <w:p w14:paraId="4685D3B5" w14:textId="77777777" w:rsidR="009A1ACF" w:rsidRPr="009A1ACF" w:rsidRDefault="00000000" w:rsidP="009A1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9089E4A">
          <v:rect id="_x0000_i1025" style="width:0;height:1.5pt" o:hralign="center" o:hrstd="t" o:hr="t" fillcolor="#a0a0a0" stroked="f"/>
        </w:pict>
      </w:r>
    </w:p>
    <w:p w14:paraId="171796DB" w14:textId="77777777" w:rsidR="009A1ACF" w:rsidRPr="009A1ACF" w:rsidRDefault="009A1ACF" w:rsidP="009A1A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1ACF">
        <w:rPr>
          <w:rFonts w:ascii="Times New Roman" w:eastAsia="Times New Roman" w:hAnsi="Times New Roman" w:cs="Times New Roman"/>
          <w:b/>
          <w:bCs/>
          <w:sz w:val="36"/>
          <w:szCs w:val="36"/>
        </w:rPr>
        <w:t>Position Information</w:t>
      </w:r>
    </w:p>
    <w:p w14:paraId="7F0309B3" w14:textId="77777777" w:rsidR="009A1ACF" w:rsidRPr="009A1ACF" w:rsidRDefault="009A1ACF" w:rsidP="009A1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Position Applying For: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Church Administrator</w:t>
      </w:r>
    </w:p>
    <w:p w14:paraId="0FA1644A" w14:textId="6ABC5A10" w:rsidR="009A1ACF" w:rsidRPr="009A1ACF" w:rsidRDefault="009A1ACF" w:rsidP="009A1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Availability: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507405" w:rsidRPr="009A1ACF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507405" w:rsidRPr="009A1ACF">
        <w:rPr>
          <w:rFonts w:ascii="Times New Roman" w:eastAsia="Times New Roman" w:hAnsi="Times New Roman" w:cs="Times New Roman"/>
          <w:sz w:val="24"/>
          <w:szCs w:val="24"/>
        </w:rPr>
        <w:t xml:space="preserve"> Full-Time</w:t>
      </w:r>
      <w:r w:rsidR="00507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405" w:rsidRPr="009A1ACF">
        <w:rPr>
          <w:rFonts w:ascii="Segoe UI Symbol" w:eastAsia="Times New Roman" w:hAnsi="Segoe UI Symbol" w:cs="Segoe UI Symbol"/>
          <w:sz w:val="24"/>
          <w:szCs w:val="24"/>
        </w:rPr>
        <w:t>☐</w:t>
      </w:r>
      <w:r w:rsidR="00507405" w:rsidRPr="009A1ACF">
        <w:rPr>
          <w:rFonts w:ascii="Times New Roman" w:eastAsia="Times New Roman" w:hAnsi="Times New Roman" w:cs="Times New Roman"/>
          <w:sz w:val="24"/>
          <w:szCs w:val="24"/>
        </w:rPr>
        <w:t xml:space="preserve"> Part-Time</w:t>
      </w:r>
      <w:r w:rsidR="0050740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Date Available to Start:</w:t>
      </w:r>
      <w:r w:rsidR="005074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3D9114B1" w14:textId="77777777" w:rsidR="009A1ACF" w:rsidRPr="009A1ACF" w:rsidRDefault="00000000" w:rsidP="009A1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AAD3348">
          <v:rect id="_x0000_i1026" style="width:0;height:1.5pt" o:hralign="center" o:hrstd="t" o:hr="t" fillcolor="#a0a0a0" stroked="f"/>
        </w:pict>
      </w:r>
    </w:p>
    <w:p w14:paraId="01D3B1C8" w14:textId="77777777" w:rsidR="009A1ACF" w:rsidRPr="009A1ACF" w:rsidRDefault="009A1ACF" w:rsidP="009A1A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1ACF">
        <w:rPr>
          <w:rFonts w:ascii="Times New Roman" w:eastAsia="Times New Roman" w:hAnsi="Times New Roman" w:cs="Times New Roman"/>
          <w:b/>
          <w:bCs/>
          <w:sz w:val="36"/>
          <w:szCs w:val="36"/>
        </w:rPr>
        <w:t>Church &amp; Faith Background</w:t>
      </w:r>
    </w:p>
    <w:p w14:paraId="3157F337" w14:textId="02491D38" w:rsidR="009A1ACF" w:rsidRPr="009A1ACF" w:rsidRDefault="009A1ACF" w:rsidP="009A1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Are you currently a member of a church?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1AC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r w:rsidRPr="009A1AC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161A493F" w14:textId="520DE884" w:rsidR="009A1ACF" w:rsidRPr="009A1ACF" w:rsidRDefault="009A1ACF" w:rsidP="009A1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ACF">
        <w:rPr>
          <w:rFonts w:ascii="Times New Roman" w:eastAsia="Times New Roman" w:hAnsi="Times New Roman" w:cs="Times New Roman"/>
          <w:sz w:val="24"/>
          <w:szCs w:val="24"/>
        </w:rPr>
        <w:t>If yes, please provide: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</w: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Church Name: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Pastor’s Name: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</w: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Length of Membership: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</w:p>
    <w:p w14:paraId="75FDD683" w14:textId="77777777" w:rsidR="009A1ACF" w:rsidRPr="009A1ACF" w:rsidRDefault="009A1ACF" w:rsidP="009A1A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1ACF">
        <w:rPr>
          <w:rFonts w:ascii="Times New Roman" w:eastAsia="Times New Roman" w:hAnsi="Times New Roman" w:cs="Times New Roman"/>
          <w:b/>
          <w:bCs/>
          <w:sz w:val="36"/>
          <w:szCs w:val="36"/>
        </w:rPr>
        <w:t>Employment &amp; Experience</w:t>
      </w:r>
    </w:p>
    <w:p w14:paraId="189D69BD" w14:textId="77777777" w:rsidR="009A1ACF" w:rsidRDefault="009A1ACF" w:rsidP="009A1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Current or Most Recent Employer: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  <w:t>Organization Name: 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>Position/Title: _________________________________</w:t>
      </w:r>
    </w:p>
    <w:p w14:paraId="261B6471" w14:textId="69EE2750" w:rsidR="009A1ACF" w:rsidRPr="009A1ACF" w:rsidRDefault="009A1ACF" w:rsidP="009A1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ACF">
        <w:rPr>
          <w:rFonts w:ascii="Times New Roman" w:eastAsia="Times New Roman" w:hAnsi="Times New Roman" w:cs="Times New Roman"/>
          <w:sz w:val="24"/>
          <w:szCs w:val="24"/>
        </w:rPr>
        <w:t>Dates of Employment: _________________________________</w:t>
      </w:r>
    </w:p>
    <w:p w14:paraId="5B3582A7" w14:textId="77777777" w:rsidR="00507405" w:rsidRDefault="009A1ACF" w:rsidP="00507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Briefly describe your </w:t>
      </w:r>
      <w:proofErr w:type="gramStart"/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responsibilities:</w:t>
      </w:r>
      <w:r w:rsidR="005074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074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proofErr w:type="gramEnd"/>
      <w:r w:rsidR="00507405">
        <w:rPr>
          <w:rFonts w:ascii="Times New Roman" w:eastAsia="Times New Roman" w:hAnsi="Times New Roman" w:cs="Times New Roman"/>
          <w:sz w:val="24"/>
          <w:szCs w:val="24"/>
        </w:rPr>
        <w:t>________</w:t>
      </w:r>
      <w:proofErr w:type="gramStart"/>
      <w:r w:rsidR="00507405">
        <w:rPr>
          <w:rFonts w:ascii="Times New Roman" w:eastAsia="Times New Roman" w:hAnsi="Times New Roman" w:cs="Times New Roman"/>
          <w:sz w:val="24"/>
          <w:szCs w:val="24"/>
        </w:rPr>
        <w:t>_ _</w:t>
      </w:r>
      <w:proofErr w:type="gramEnd"/>
      <w:r w:rsidR="0050740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</w:p>
    <w:p w14:paraId="756BC381" w14:textId="3E18DF26" w:rsidR="009A1ACF" w:rsidRPr="009A1ACF" w:rsidRDefault="009A1ACF" w:rsidP="005074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1ACF">
        <w:rPr>
          <w:rFonts w:ascii="Times New Roman" w:eastAsia="Times New Roman" w:hAnsi="Times New Roman" w:cs="Times New Roman"/>
          <w:b/>
          <w:bCs/>
          <w:sz w:val="27"/>
          <w:szCs w:val="27"/>
        </w:rPr>
        <w:t>Relevant Experience</w:t>
      </w:r>
    </w:p>
    <w:p w14:paraId="42381F8E" w14:textId="77777777" w:rsidR="009A1ACF" w:rsidRPr="009A1ACF" w:rsidRDefault="009A1ACF" w:rsidP="009A1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ACF">
        <w:rPr>
          <w:rFonts w:ascii="Times New Roman" w:eastAsia="Times New Roman" w:hAnsi="Times New Roman" w:cs="Times New Roman"/>
          <w:sz w:val="24"/>
          <w:szCs w:val="24"/>
        </w:rPr>
        <w:t>(Check all that apply)</w:t>
      </w:r>
    </w:p>
    <w:p w14:paraId="56D7F672" w14:textId="77777777" w:rsidR="00507405" w:rsidRDefault="00507405" w:rsidP="009A1ACF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sz w:val="24"/>
          <w:szCs w:val="24"/>
        </w:rPr>
        <w:sectPr w:rsidR="00507405" w:rsidSect="009A1AC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1F4F71" w14:textId="77777777" w:rsidR="009A1ACF" w:rsidRPr="009A1ACF" w:rsidRDefault="009A1ACF" w:rsidP="009A1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AC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Administrative / Secretarial Work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</w:r>
      <w:r w:rsidRPr="009A1AC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Bookkeeping or Financial Recordkeeping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</w:r>
      <w:r w:rsidRPr="009A1AC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Scheduling / Calendar Management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</w:r>
      <w:r w:rsidRPr="009A1AC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Church or Non-Profit Experience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</w:r>
      <w:r w:rsidRPr="009A1AC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Ministry or Volunteer Leadership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</w:r>
      <w:r w:rsidRPr="009A1AC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Confidential Record Handling</w:t>
      </w:r>
    </w:p>
    <w:p w14:paraId="36165D10" w14:textId="77777777" w:rsidR="00507405" w:rsidRDefault="00507405" w:rsidP="009A1A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  <w:sectPr w:rsidR="00507405" w:rsidSect="0050740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4072C41" w14:textId="77777777" w:rsidR="009A1ACF" w:rsidRPr="009A1ACF" w:rsidRDefault="009A1ACF" w:rsidP="009A1A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1ACF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Skills &amp; Competencies</w:t>
      </w:r>
    </w:p>
    <w:p w14:paraId="5239BE29" w14:textId="77777777" w:rsidR="009A1ACF" w:rsidRPr="009A1ACF" w:rsidRDefault="009A1ACF" w:rsidP="009A1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Please rate your comfort level in the following areas: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2"/>
        <w:gridCol w:w="754"/>
        <w:gridCol w:w="1060"/>
        <w:gridCol w:w="889"/>
      </w:tblGrid>
      <w:tr w:rsidR="009A1ACF" w:rsidRPr="009A1ACF" w14:paraId="2C1C777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41112D" w14:textId="77777777" w:rsidR="009A1ACF" w:rsidRPr="009A1ACF" w:rsidRDefault="009A1ACF" w:rsidP="009A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1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Skill Area</w:t>
            </w:r>
          </w:p>
        </w:tc>
        <w:tc>
          <w:tcPr>
            <w:tcW w:w="0" w:type="auto"/>
            <w:vAlign w:val="center"/>
            <w:hideMark/>
          </w:tcPr>
          <w:p w14:paraId="373C9C80" w14:textId="77777777" w:rsidR="009A1ACF" w:rsidRPr="009A1ACF" w:rsidRDefault="009A1ACF" w:rsidP="009A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1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Strong</w:t>
            </w:r>
          </w:p>
        </w:tc>
        <w:tc>
          <w:tcPr>
            <w:tcW w:w="0" w:type="auto"/>
            <w:vAlign w:val="center"/>
            <w:hideMark/>
          </w:tcPr>
          <w:p w14:paraId="2B4CBA56" w14:textId="77777777" w:rsidR="009A1ACF" w:rsidRPr="009A1ACF" w:rsidRDefault="009A1ACF" w:rsidP="009A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1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399534EF" w14:textId="77777777" w:rsidR="009A1ACF" w:rsidRPr="009A1ACF" w:rsidRDefault="009A1ACF" w:rsidP="009A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1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Limited</w:t>
            </w:r>
          </w:p>
        </w:tc>
      </w:tr>
      <w:tr w:rsidR="009A1ACF" w:rsidRPr="009A1ACF" w14:paraId="2247DB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EC985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Times New Roman" w:eastAsia="Times New Roman" w:hAnsi="Times New Roman" w:cs="Times New Roman"/>
                <w:sz w:val="24"/>
                <w:szCs w:val="24"/>
              </w:rPr>
              <w:t>Office Administration</w:t>
            </w:r>
          </w:p>
        </w:tc>
        <w:tc>
          <w:tcPr>
            <w:tcW w:w="0" w:type="auto"/>
            <w:vAlign w:val="center"/>
            <w:hideMark/>
          </w:tcPr>
          <w:p w14:paraId="4725D83F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E5B611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866119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9A1ACF" w:rsidRPr="009A1ACF" w14:paraId="528A44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866F7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 Recordkeeping</w:t>
            </w:r>
          </w:p>
        </w:tc>
        <w:tc>
          <w:tcPr>
            <w:tcW w:w="0" w:type="auto"/>
            <w:vAlign w:val="center"/>
            <w:hideMark/>
          </w:tcPr>
          <w:p w14:paraId="7252F130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FBA802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B695262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9A1ACF" w:rsidRPr="009A1ACF" w14:paraId="456E30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6C155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&amp; Follow-Up</w:t>
            </w:r>
          </w:p>
        </w:tc>
        <w:tc>
          <w:tcPr>
            <w:tcW w:w="0" w:type="auto"/>
            <w:vAlign w:val="center"/>
            <w:hideMark/>
          </w:tcPr>
          <w:p w14:paraId="6FE3973E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2E1CAA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0E520A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9A1ACF" w:rsidRPr="009A1ACF" w14:paraId="7B1E70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6337B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Times New Roman" w:eastAsia="Times New Roman" w:hAnsi="Times New Roman" w:cs="Times New Roman"/>
                <w:sz w:val="24"/>
                <w:szCs w:val="24"/>
              </w:rPr>
              <w:t>Confidential Information</w:t>
            </w:r>
          </w:p>
        </w:tc>
        <w:tc>
          <w:tcPr>
            <w:tcW w:w="0" w:type="auto"/>
            <w:vAlign w:val="center"/>
            <w:hideMark/>
          </w:tcPr>
          <w:p w14:paraId="1901C64F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218941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9B8A88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  <w:tr w:rsidR="009A1ACF" w:rsidRPr="009A1ACF" w14:paraId="71A5D4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BEA73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Times New Roman" w:eastAsia="Times New Roman" w:hAnsi="Times New Roman" w:cs="Times New Roman"/>
                <w:sz w:val="24"/>
                <w:szCs w:val="24"/>
              </w:rPr>
              <w:t>Working with Ministry Leaders</w:t>
            </w:r>
          </w:p>
        </w:tc>
        <w:tc>
          <w:tcPr>
            <w:tcW w:w="0" w:type="auto"/>
            <w:vAlign w:val="center"/>
            <w:hideMark/>
          </w:tcPr>
          <w:p w14:paraId="7EEE2A7F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E1397C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66FA87" w14:textId="77777777" w:rsidR="009A1ACF" w:rsidRPr="009A1ACF" w:rsidRDefault="009A1ACF" w:rsidP="009A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CF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</w:p>
        </w:tc>
      </w:tr>
    </w:tbl>
    <w:p w14:paraId="01D6FD76" w14:textId="77777777" w:rsidR="009A1ACF" w:rsidRPr="009A1ACF" w:rsidRDefault="00000000" w:rsidP="009A1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A8A3210">
          <v:rect id="_x0000_i1027" style="width:0;height:1.5pt" o:hralign="center" o:hrstd="t" o:hr="t" fillcolor="#a0a0a0" stroked="f"/>
        </w:pict>
      </w:r>
    </w:p>
    <w:p w14:paraId="5F7D0C8B" w14:textId="77777777" w:rsidR="009A1ACF" w:rsidRPr="009A1ACF" w:rsidRDefault="009A1ACF" w:rsidP="009A1A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1ACF">
        <w:rPr>
          <w:rFonts w:ascii="Times New Roman" w:eastAsia="Times New Roman" w:hAnsi="Times New Roman" w:cs="Times New Roman"/>
          <w:b/>
          <w:bCs/>
          <w:sz w:val="36"/>
          <w:szCs w:val="36"/>
        </w:rPr>
        <w:t>References</w:t>
      </w:r>
    </w:p>
    <w:p w14:paraId="5B571EDD" w14:textId="77777777" w:rsidR="009A1ACF" w:rsidRPr="009A1ACF" w:rsidRDefault="009A1ACF" w:rsidP="009A1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Please list </w:t>
      </w: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two professional or church-related references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(non-family).</w:t>
      </w:r>
    </w:p>
    <w:p w14:paraId="5AFB7331" w14:textId="77777777" w:rsidR="009A1ACF" w:rsidRDefault="009A1ACF" w:rsidP="009A1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A1ACF" w:rsidSect="0050740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847F37B" w14:textId="41232959" w:rsidR="009A1ACF" w:rsidRPr="009A1ACF" w:rsidRDefault="009A1ACF" w:rsidP="009A1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 1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  <w:t>Name: _________________________________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  <w:t>Relationship: ____________________________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  <w:t>Phone: _________________________________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  <w:t>Email: __________________________________</w:t>
      </w:r>
    </w:p>
    <w:p w14:paraId="07520DC4" w14:textId="77777777" w:rsidR="009A1ACF" w:rsidRDefault="009A1ACF" w:rsidP="009A1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7F17F5" w14:textId="572AA212" w:rsidR="009A1ACF" w:rsidRDefault="009A1ACF" w:rsidP="009A1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A1ACF" w:rsidSect="009A1AC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 2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  <w:t>Name: __________________________________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  <w:t>Relationship: _____________________________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  <w:t>Phone: __________________________________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  <w:t>Email: __________________________________</w:t>
      </w:r>
    </w:p>
    <w:p w14:paraId="21A61491" w14:textId="77777777" w:rsidR="009A1ACF" w:rsidRPr="009A1ACF" w:rsidRDefault="009A1ACF" w:rsidP="009A1A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1ACF">
        <w:rPr>
          <w:rFonts w:ascii="Times New Roman" w:eastAsia="Times New Roman" w:hAnsi="Times New Roman" w:cs="Times New Roman"/>
          <w:b/>
          <w:bCs/>
          <w:sz w:val="36"/>
          <w:szCs w:val="36"/>
        </w:rPr>
        <w:t>Certification</w:t>
      </w:r>
    </w:p>
    <w:p w14:paraId="7B6FB2AC" w14:textId="77777777" w:rsidR="009A1ACF" w:rsidRPr="009A1ACF" w:rsidRDefault="009A1ACF" w:rsidP="009A1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ACF">
        <w:rPr>
          <w:rFonts w:ascii="Times New Roman" w:eastAsia="Times New Roman" w:hAnsi="Times New Roman" w:cs="Times New Roman"/>
          <w:sz w:val="24"/>
          <w:szCs w:val="24"/>
        </w:rPr>
        <w:t>I certify that the information provided in this application is true and complete to the best of my knowledge. I understand that providing false information may disqualify me from consideration.</w:t>
      </w:r>
    </w:p>
    <w:p w14:paraId="072672F0" w14:textId="77777777" w:rsidR="009A1ACF" w:rsidRPr="009A1ACF" w:rsidRDefault="009A1ACF" w:rsidP="009A1A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br/>
      </w:r>
      <w:r w:rsidRPr="009A1ACF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9A1AC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</w:t>
      </w:r>
    </w:p>
    <w:p w14:paraId="1E1DD2CA" w14:textId="77777777" w:rsidR="00812B0E" w:rsidRDefault="00812B0E" w:rsidP="009A1ACF"/>
    <w:p w14:paraId="2ECCFB54" w14:textId="270C40DE" w:rsidR="004468AF" w:rsidRPr="00812B0E" w:rsidRDefault="00812B0E" w:rsidP="00812B0E">
      <w:pPr>
        <w:jc w:val="center"/>
        <w:rPr>
          <w:b/>
          <w:bCs/>
          <w:sz w:val="28"/>
          <w:szCs w:val="28"/>
        </w:rPr>
      </w:pPr>
      <w:r w:rsidRPr="00812B0E">
        <w:rPr>
          <w:sz w:val="28"/>
          <w:szCs w:val="28"/>
        </w:rPr>
        <w:t>Email completed application to</w:t>
      </w:r>
      <w:r w:rsidRPr="00812B0E">
        <w:rPr>
          <w:b/>
          <w:bCs/>
          <w:sz w:val="28"/>
          <w:szCs w:val="28"/>
        </w:rPr>
        <w:t xml:space="preserve"> INFO@MOUNTPILGRIMLC.ORG</w:t>
      </w:r>
    </w:p>
    <w:sectPr w:rsidR="004468AF" w:rsidRPr="00812B0E" w:rsidSect="009A1AC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0334759">
    <w:abstractNumId w:val="8"/>
  </w:num>
  <w:num w:numId="2" w16cid:durableId="1877042774">
    <w:abstractNumId w:val="6"/>
  </w:num>
  <w:num w:numId="3" w16cid:durableId="227307273">
    <w:abstractNumId w:val="5"/>
  </w:num>
  <w:num w:numId="4" w16cid:durableId="1148938732">
    <w:abstractNumId w:val="4"/>
  </w:num>
  <w:num w:numId="5" w16cid:durableId="579095678">
    <w:abstractNumId w:val="7"/>
  </w:num>
  <w:num w:numId="6" w16cid:durableId="1843886769">
    <w:abstractNumId w:val="3"/>
  </w:num>
  <w:num w:numId="7" w16cid:durableId="1622030548">
    <w:abstractNumId w:val="2"/>
  </w:num>
  <w:num w:numId="8" w16cid:durableId="929582446">
    <w:abstractNumId w:val="1"/>
  </w:num>
  <w:num w:numId="9" w16cid:durableId="212075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95E"/>
    <w:rsid w:val="0006063C"/>
    <w:rsid w:val="0015074B"/>
    <w:rsid w:val="0029639D"/>
    <w:rsid w:val="00326F90"/>
    <w:rsid w:val="004468AF"/>
    <w:rsid w:val="00507405"/>
    <w:rsid w:val="00812B0E"/>
    <w:rsid w:val="009A1AC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247CA"/>
  <w14:defaultImageDpi w14:val="300"/>
  <w15:docId w15:val="{A1B714A1-F874-4003-8E82-0CDAE312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286</Words>
  <Characters>2499</Characters>
  <Application>Microsoft Office Word</Application>
  <DocSecurity>0</DocSecurity>
  <Lines>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Ellis Kemper</cp:lastModifiedBy>
  <cp:revision>3</cp:revision>
  <dcterms:created xsi:type="dcterms:W3CDTF">2025-12-30T23:58:00Z</dcterms:created>
  <dcterms:modified xsi:type="dcterms:W3CDTF">2025-12-31T00:11:00Z</dcterms:modified>
  <cp:category/>
</cp:coreProperties>
</file>