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D84E" w14:textId="57CA309E" w:rsidR="002D5164" w:rsidRPr="004639D8" w:rsidRDefault="002D5164" w:rsidP="002D5164">
      <w:pPr>
        <w:spacing w:before="100" w:beforeAutospacing="1" w:after="100" w:afterAutospacing="1" w:line="240" w:lineRule="auto"/>
        <w:outlineLvl w:val="1"/>
        <w:rPr>
          <w:rFonts w:ascii="Times New Roman" w:eastAsia="Times New Roman" w:hAnsi="Times New Roman" w:cs="Times New Roman"/>
          <w:b/>
          <w:bCs/>
        </w:rPr>
      </w:pPr>
      <w:r w:rsidRPr="004639D8">
        <w:rPr>
          <w:rFonts w:ascii="Times New Roman" w:eastAsia="Times New Roman" w:hAnsi="Times New Roman" w:cs="Times New Roman"/>
          <w:b/>
          <w:bCs/>
        </w:rPr>
        <w:t>Position Title: Church Administrator</w:t>
      </w:r>
      <w:r>
        <w:rPr>
          <w:rFonts w:ascii="Times New Roman" w:eastAsia="Times New Roman" w:hAnsi="Times New Roman" w:cs="Times New Roman"/>
          <w:b/>
          <w:bCs/>
        </w:rPr>
        <w:t xml:space="preserve"> </w:t>
      </w:r>
      <w:hyperlink w:anchor="Application" w:history="1">
        <w:r w:rsidRPr="002D5164">
          <w:rPr>
            <w:rStyle w:val="Hyperlink"/>
            <w:rFonts w:ascii="Times New Roman" w:eastAsia="Times New Roman" w:hAnsi="Times New Roman" w:cs="Times New Roman"/>
            <w:b/>
            <w:bCs/>
          </w:rPr>
          <w:t>(skip to applica</w:t>
        </w:r>
        <w:r w:rsidRPr="002D5164">
          <w:rPr>
            <w:rStyle w:val="Hyperlink"/>
            <w:rFonts w:ascii="Times New Roman" w:eastAsia="Times New Roman" w:hAnsi="Times New Roman" w:cs="Times New Roman"/>
            <w:b/>
            <w:bCs/>
          </w:rPr>
          <w:t>t</w:t>
        </w:r>
        <w:r w:rsidRPr="002D5164">
          <w:rPr>
            <w:rStyle w:val="Hyperlink"/>
            <w:rFonts w:ascii="Times New Roman" w:eastAsia="Times New Roman" w:hAnsi="Times New Roman" w:cs="Times New Roman"/>
            <w:b/>
            <w:bCs/>
          </w:rPr>
          <w:t>ion)</w:t>
        </w:r>
      </w:hyperlink>
    </w:p>
    <w:p w14:paraId="2D39FE21" w14:textId="069C27DE" w:rsidR="002D5164" w:rsidRPr="004639D8" w:rsidRDefault="002D5164" w:rsidP="002D5164">
      <w:pPr>
        <w:spacing w:before="100" w:beforeAutospacing="1" w:after="0" w:line="240" w:lineRule="auto"/>
        <w:rPr>
          <w:rFonts w:ascii="Times New Roman" w:eastAsia="Times New Roman" w:hAnsi="Times New Roman" w:cs="Times New Roman"/>
        </w:rPr>
      </w:pPr>
      <w:r w:rsidRPr="004639D8">
        <w:rPr>
          <w:rFonts w:ascii="Times New Roman" w:eastAsia="Times New Roman" w:hAnsi="Times New Roman" w:cs="Times New Roman"/>
          <w:b/>
          <w:bCs/>
        </w:rPr>
        <w:t>Reports To:</w:t>
      </w:r>
      <w:r w:rsidRPr="004639D8">
        <w:rPr>
          <w:rFonts w:ascii="Times New Roman" w:eastAsia="Times New Roman" w:hAnsi="Times New Roman" w:cs="Times New Roman"/>
        </w:rPr>
        <w:t xml:space="preserve"> Pastor (primary), Trustees (financial </w:t>
      </w:r>
      <w:proofErr w:type="gramStart"/>
      <w:r w:rsidRPr="004639D8">
        <w:rPr>
          <w:rFonts w:ascii="Times New Roman" w:eastAsia="Times New Roman" w:hAnsi="Times New Roman" w:cs="Times New Roman"/>
        </w:rPr>
        <w:t>coordination)</w:t>
      </w:r>
      <w:r>
        <w:rPr>
          <w:rFonts w:ascii="Times New Roman" w:eastAsia="Times New Roman" w:hAnsi="Times New Roman" w:cs="Times New Roman"/>
        </w:rPr>
        <w:t xml:space="preserve">   </w:t>
      </w:r>
      <w:proofErr w:type="gramEnd"/>
      <w:r w:rsidRPr="004639D8">
        <w:rPr>
          <w:rFonts w:ascii="Times New Roman" w:eastAsia="Times New Roman" w:hAnsi="Times New Roman" w:cs="Times New Roman"/>
          <w:b/>
          <w:bCs/>
        </w:rPr>
        <w:t>Status:</w:t>
      </w:r>
      <w:r w:rsidRPr="004639D8">
        <w:rPr>
          <w:rFonts w:ascii="Times New Roman" w:eastAsia="Times New Roman" w:hAnsi="Times New Roman" w:cs="Times New Roman"/>
        </w:rPr>
        <w:t xml:space="preserve"> [Full-Time / Part-Time]</w:t>
      </w:r>
      <w:r w:rsidRPr="004639D8">
        <w:rPr>
          <w:rFonts w:ascii="Times New Roman" w:eastAsia="Times New Roman" w:hAnsi="Times New Roman" w:cs="Times New Roman"/>
        </w:rPr>
        <w:br/>
      </w:r>
      <w:r w:rsidRPr="004639D8">
        <w:rPr>
          <w:rFonts w:ascii="Times New Roman" w:eastAsia="Times New Roman" w:hAnsi="Times New Roman" w:cs="Times New Roman"/>
          <w:b/>
          <w:bCs/>
        </w:rPr>
        <w:t>Location:</w:t>
      </w:r>
      <w:r w:rsidRPr="004639D8">
        <w:rPr>
          <w:rFonts w:ascii="Times New Roman" w:eastAsia="Times New Roman" w:hAnsi="Times New Roman" w:cs="Times New Roman"/>
        </w:rPr>
        <w:t xml:space="preserve"> On-site at the Church</w:t>
      </w:r>
    </w:p>
    <w:p w14:paraId="24D71101" w14:textId="77777777" w:rsidR="002D5164" w:rsidRPr="004639D8" w:rsidRDefault="002D5164" w:rsidP="002D5164">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6507E50D">
          <v:rect id="_x0000_i1028" style="width:0;height:1.5pt" o:hralign="center" o:hrstd="t" o:hr="t" fillcolor="#a0a0a0" stroked="f"/>
        </w:pict>
      </w:r>
    </w:p>
    <w:p w14:paraId="69B4251C" w14:textId="77777777" w:rsidR="002D5164" w:rsidRPr="004639D8" w:rsidRDefault="002D5164" w:rsidP="002D5164">
      <w:pPr>
        <w:spacing w:before="100" w:beforeAutospacing="1" w:after="100" w:afterAutospacing="1" w:line="240" w:lineRule="auto"/>
        <w:outlineLvl w:val="1"/>
        <w:rPr>
          <w:rFonts w:ascii="Times New Roman" w:eastAsia="Times New Roman" w:hAnsi="Times New Roman" w:cs="Times New Roman"/>
          <w:b/>
          <w:bCs/>
        </w:rPr>
      </w:pPr>
      <w:r w:rsidRPr="004639D8">
        <w:rPr>
          <w:rFonts w:ascii="Times New Roman" w:eastAsia="Times New Roman" w:hAnsi="Times New Roman" w:cs="Times New Roman"/>
          <w:b/>
          <w:bCs/>
        </w:rPr>
        <w:t>Position Summary</w:t>
      </w:r>
    </w:p>
    <w:p w14:paraId="3F008388" w14:textId="77777777" w:rsidR="002D5164" w:rsidRPr="004639D8" w:rsidRDefault="002D5164" w:rsidP="002D5164">
      <w:p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The Church Administrator serves as the operational and administrative backbone of the church, supporting the Pastor, ministry leaders, deacons, and trustees by ensuring that communication, scheduling, recordkeeping, and financial processes function smoothly and with integrity.</w:t>
      </w:r>
    </w:p>
    <w:p w14:paraId="11C2C283" w14:textId="77777777" w:rsidR="002D5164" w:rsidRPr="004639D8" w:rsidRDefault="002D5164" w:rsidP="002D5164">
      <w:pPr>
        <w:spacing w:before="100" w:beforeAutospacing="1" w:after="0" w:line="240" w:lineRule="auto"/>
        <w:rPr>
          <w:rFonts w:ascii="Times New Roman" w:eastAsia="Times New Roman" w:hAnsi="Times New Roman" w:cs="Times New Roman"/>
        </w:rPr>
      </w:pPr>
      <w:r w:rsidRPr="004639D8">
        <w:rPr>
          <w:rFonts w:ascii="Times New Roman" w:eastAsia="Times New Roman" w:hAnsi="Times New Roman" w:cs="Times New Roman"/>
        </w:rPr>
        <w:t xml:space="preserve">This role combines </w:t>
      </w:r>
      <w:r w:rsidRPr="004639D8">
        <w:rPr>
          <w:rFonts w:ascii="Times New Roman" w:eastAsia="Times New Roman" w:hAnsi="Times New Roman" w:cs="Times New Roman"/>
          <w:b/>
          <w:bCs/>
        </w:rPr>
        <w:t>traditional church secretarial duties</w:t>
      </w:r>
      <w:r w:rsidRPr="004639D8">
        <w:rPr>
          <w:rFonts w:ascii="Times New Roman" w:eastAsia="Times New Roman" w:hAnsi="Times New Roman" w:cs="Times New Roman"/>
        </w:rPr>
        <w:t xml:space="preserve"> with </w:t>
      </w:r>
      <w:r w:rsidRPr="004639D8">
        <w:rPr>
          <w:rFonts w:ascii="Times New Roman" w:eastAsia="Times New Roman" w:hAnsi="Times New Roman" w:cs="Times New Roman"/>
          <w:b/>
          <w:bCs/>
        </w:rPr>
        <w:t>administrative leadership, financial coordination, and pastoral support</w:t>
      </w:r>
      <w:r w:rsidRPr="004639D8">
        <w:rPr>
          <w:rFonts w:ascii="Times New Roman" w:eastAsia="Times New Roman" w:hAnsi="Times New Roman" w:cs="Times New Roman"/>
        </w:rPr>
        <w:t>, allowing the Pastor to focus more fully on preaching, teaching, and shepherding, while ensuring that ministries are organized, informed, and supported.</w:t>
      </w:r>
    </w:p>
    <w:p w14:paraId="77ACE7B7" w14:textId="77777777" w:rsidR="002D5164" w:rsidRPr="004639D8" w:rsidRDefault="002D5164" w:rsidP="002D5164">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7AEB0068">
          <v:rect id="_x0000_i1029" style="width:0;height:1.5pt" o:hralign="center" o:hrstd="t" o:hr="t" fillcolor="#a0a0a0" stroked="f"/>
        </w:pict>
      </w:r>
    </w:p>
    <w:p w14:paraId="3F42464D" w14:textId="77777777" w:rsidR="002D5164" w:rsidRPr="004639D8" w:rsidRDefault="002D5164" w:rsidP="002D5164">
      <w:pPr>
        <w:spacing w:before="100" w:beforeAutospacing="1" w:after="100" w:afterAutospacing="1" w:line="240" w:lineRule="auto"/>
        <w:outlineLvl w:val="1"/>
        <w:rPr>
          <w:rFonts w:ascii="Times New Roman" w:eastAsia="Times New Roman" w:hAnsi="Times New Roman" w:cs="Times New Roman"/>
          <w:b/>
          <w:bCs/>
        </w:rPr>
      </w:pPr>
      <w:r w:rsidRPr="004639D8">
        <w:rPr>
          <w:rFonts w:ascii="Times New Roman" w:eastAsia="Times New Roman" w:hAnsi="Times New Roman" w:cs="Times New Roman"/>
          <w:b/>
          <w:bCs/>
        </w:rPr>
        <w:t>Key Responsibilities</w:t>
      </w:r>
    </w:p>
    <w:p w14:paraId="6C8FC452" w14:textId="77777777" w:rsidR="002D5164" w:rsidRPr="004639D8" w:rsidRDefault="002D5164" w:rsidP="002D5164">
      <w:pPr>
        <w:spacing w:before="100" w:beforeAutospacing="1" w:after="100" w:afterAutospacing="1" w:line="240" w:lineRule="auto"/>
        <w:outlineLvl w:val="2"/>
        <w:rPr>
          <w:rFonts w:ascii="Times New Roman" w:eastAsia="Times New Roman" w:hAnsi="Times New Roman" w:cs="Times New Roman"/>
          <w:b/>
          <w:bCs/>
        </w:rPr>
      </w:pPr>
      <w:proofErr w:type="gramStart"/>
      <w:r w:rsidRPr="004639D8">
        <w:rPr>
          <w:rFonts w:ascii="Times New Roman" w:eastAsia="Times New Roman" w:hAnsi="Times New Roman" w:cs="Times New Roman"/>
          <w:b/>
          <w:bCs/>
        </w:rPr>
        <w:t>Administrative</w:t>
      </w:r>
      <w:proofErr w:type="gramEnd"/>
      <w:r w:rsidRPr="004639D8">
        <w:rPr>
          <w:rFonts w:ascii="Times New Roman" w:eastAsia="Times New Roman" w:hAnsi="Times New Roman" w:cs="Times New Roman"/>
          <w:b/>
          <w:bCs/>
        </w:rPr>
        <w:t xml:space="preserve"> &amp; Office Operations</w:t>
      </w:r>
    </w:p>
    <w:p w14:paraId="626B8183" w14:textId="77777777" w:rsidR="002D5164" w:rsidRPr="004639D8" w:rsidRDefault="002D5164" w:rsidP="002D5164">
      <w:pPr>
        <w:numPr>
          <w:ilvl w:val="0"/>
          <w:numId w:val="10"/>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Serve as the primary administrative point of contact for the church office</w:t>
      </w:r>
    </w:p>
    <w:p w14:paraId="51546504" w14:textId="77777777" w:rsidR="002D5164" w:rsidRPr="004639D8" w:rsidRDefault="002D5164" w:rsidP="002D5164">
      <w:pPr>
        <w:numPr>
          <w:ilvl w:val="0"/>
          <w:numId w:val="10"/>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Answer phones, respond to emails, and manage general correspondence</w:t>
      </w:r>
    </w:p>
    <w:p w14:paraId="2DB42FE8" w14:textId="77777777" w:rsidR="002D5164" w:rsidRPr="004639D8" w:rsidRDefault="002D5164" w:rsidP="002D5164">
      <w:pPr>
        <w:numPr>
          <w:ilvl w:val="0"/>
          <w:numId w:val="10"/>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Maintain organized digital and physical records</w:t>
      </w:r>
    </w:p>
    <w:p w14:paraId="749EAEDF" w14:textId="77777777" w:rsidR="002D5164" w:rsidRPr="004639D8" w:rsidRDefault="002D5164" w:rsidP="002D5164">
      <w:pPr>
        <w:numPr>
          <w:ilvl w:val="0"/>
          <w:numId w:val="10"/>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Update and maintain all church bulletin boards and information displays</w:t>
      </w:r>
    </w:p>
    <w:p w14:paraId="06A787D1" w14:textId="77777777" w:rsidR="002D5164" w:rsidRPr="004639D8" w:rsidRDefault="002D5164" w:rsidP="002D5164">
      <w:pPr>
        <w:numPr>
          <w:ilvl w:val="0"/>
          <w:numId w:val="10"/>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Prepare weekly pastoral announcements for Sunday services</w:t>
      </w:r>
    </w:p>
    <w:p w14:paraId="6412187E" w14:textId="77777777" w:rsidR="002D5164" w:rsidRPr="004639D8" w:rsidRDefault="002D5164" w:rsidP="002D5164">
      <w:pPr>
        <w:numPr>
          <w:ilvl w:val="0"/>
          <w:numId w:val="10"/>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Assist with preparation of church documents, reports, and correspondence</w:t>
      </w:r>
    </w:p>
    <w:p w14:paraId="25428320" w14:textId="77777777" w:rsidR="002D5164" w:rsidRPr="004639D8" w:rsidRDefault="002D5164" w:rsidP="002D5164">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247B8A12">
          <v:rect id="_x0000_i1030" style="width:0;height:1.5pt" o:hralign="center" o:hrstd="t" o:hr="t" fillcolor="#a0a0a0" stroked="f"/>
        </w:pict>
      </w:r>
    </w:p>
    <w:p w14:paraId="03AD24F1" w14:textId="77777777" w:rsidR="002D5164" w:rsidRPr="004639D8" w:rsidRDefault="002D5164" w:rsidP="002D5164">
      <w:pPr>
        <w:spacing w:before="100" w:beforeAutospacing="1" w:after="100" w:afterAutospacing="1" w:line="240" w:lineRule="auto"/>
        <w:outlineLvl w:val="2"/>
        <w:rPr>
          <w:rFonts w:ascii="Times New Roman" w:eastAsia="Times New Roman" w:hAnsi="Times New Roman" w:cs="Times New Roman"/>
          <w:b/>
          <w:bCs/>
        </w:rPr>
      </w:pPr>
      <w:r w:rsidRPr="004639D8">
        <w:rPr>
          <w:rFonts w:ascii="Times New Roman" w:eastAsia="Times New Roman" w:hAnsi="Times New Roman" w:cs="Times New Roman"/>
          <w:b/>
          <w:bCs/>
        </w:rPr>
        <w:t>Calendar &amp; Ministry Coordination</w:t>
      </w:r>
    </w:p>
    <w:p w14:paraId="246EDB83" w14:textId="77777777" w:rsidR="002D5164" w:rsidRPr="004639D8" w:rsidRDefault="002D5164" w:rsidP="002D5164">
      <w:pPr>
        <w:numPr>
          <w:ilvl w:val="0"/>
          <w:numId w:val="11"/>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Maintain and oversee the master church calendar</w:t>
      </w:r>
    </w:p>
    <w:p w14:paraId="4BE7FFA4" w14:textId="77777777" w:rsidR="002D5164" w:rsidRPr="004639D8" w:rsidRDefault="002D5164" w:rsidP="002D5164">
      <w:pPr>
        <w:numPr>
          <w:ilvl w:val="0"/>
          <w:numId w:val="11"/>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 xml:space="preserve">Serve as a </w:t>
      </w:r>
      <w:r w:rsidRPr="004639D8">
        <w:rPr>
          <w:rFonts w:ascii="Times New Roman" w:eastAsia="Times New Roman" w:hAnsi="Times New Roman" w:cs="Times New Roman"/>
          <w:b/>
          <w:bCs/>
        </w:rPr>
        <w:t>go-between for the Pastor and ministry leaders</w:t>
      </w:r>
      <w:r w:rsidRPr="004639D8">
        <w:rPr>
          <w:rFonts w:ascii="Times New Roman" w:eastAsia="Times New Roman" w:hAnsi="Times New Roman" w:cs="Times New Roman"/>
        </w:rPr>
        <w:t>, ensuring:</w:t>
      </w:r>
    </w:p>
    <w:p w14:paraId="1E470242" w14:textId="77777777" w:rsidR="002D5164" w:rsidRPr="004639D8" w:rsidRDefault="002D5164" w:rsidP="002D5164">
      <w:pPr>
        <w:numPr>
          <w:ilvl w:val="1"/>
          <w:numId w:val="11"/>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Upcoming events are on track</w:t>
      </w:r>
    </w:p>
    <w:p w14:paraId="252E62FD" w14:textId="77777777" w:rsidR="002D5164" w:rsidRPr="004639D8" w:rsidRDefault="002D5164" w:rsidP="002D5164">
      <w:pPr>
        <w:numPr>
          <w:ilvl w:val="1"/>
          <w:numId w:val="11"/>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Ministry leaders are supported and informed</w:t>
      </w:r>
    </w:p>
    <w:p w14:paraId="7F98428C" w14:textId="77777777" w:rsidR="002D5164" w:rsidRPr="004639D8" w:rsidRDefault="002D5164" w:rsidP="002D5164">
      <w:pPr>
        <w:numPr>
          <w:ilvl w:val="1"/>
          <w:numId w:val="11"/>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Necessary communication is shared with relevant parties</w:t>
      </w:r>
    </w:p>
    <w:p w14:paraId="0F3DEF5F" w14:textId="77777777" w:rsidR="002D5164" w:rsidRPr="004639D8" w:rsidRDefault="002D5164" w:rsidP="002D5164">
      <w:pPr>
        <w:numPr>
          <w:ilvl w:val="0"/>
          <w:numId w:val="11"/>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Proactively reach out to ministry leaders regarding deadlines, logistics, and support needs</w:t>
      </w:r>
    </w:p>
    <w:p w14:paraId="5614C263" w14:textId="77777777" w:rsidR="002D5164" w:rsidRPr="004639D8" w:rsidRDefault="002D5164" w:rsidP="002D5164">
      <w:pPr>
        <w:numPr>
          <w:ilvl w:val="0"/>
          <w:numId w:val="11"/>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Ensure calendar items are communicated clearly to the congregation when appropriate</w:t>
      </w:r>
    </w:p>
    <w:p w14:paraId="7572369D" w14:textId="77777777" w:rsidR="002D5164" w:rsidRPr="004639D8" w:rsidRDefault="002D5164" w:rsidP="002D5164">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326CAAC8">
          <v:rect id="_x0000_i1031" style="width:0;height:1.5pt" o:hralign="center" o:hrstd="t" o:hr="t" fillcolor="#a0a0a0" stroked="f"/>
        </w:pict>
      </w:r>
    </w:p>
    <w:p w14:paraId="39A61F65" w14:textId="77777777" w:rsidR="002D5164" w:rsidRPr="004639D8" w:rsidRDefault="002D5164" w:rsidP="002D5164">
      <w:pPr>
        <w:spacing w:before="100" w:beforeAutospacing="1" w:after="100" w:afterAutospacing="1" w:line="240" w:lineRule="auto"/>
        <w:outlineLvl w:val="2"/>
        <w:rPr>
          <w:rFonts w:ascii="Times New Roman" w:eastAsia="Times New Roman" w:hAnsi="Times New Roman" w:cs="Times New Roman"/>
          <w:b/>
          <w:bCs/>
        </w:rPr>
      </w:pPr>
      <w:r w:rsidRPr="004639D8">
        <w:rPr>
          <w:rFonts w:ascii="Times New Roman" w:eastAsia="Times New Roman" w:hAnsi="Times New Roman" w:cs="Times New Roman"/>
          <w:b/>
          <w:bCs/>
        </w:rPr>
        <w:t>Pastoral &amp; Congregational Care Support</w:t>
      </w:r>
    </w:p>
    <w:p w14:paraId="350F30FF" w14:textId="77777777" w:rsidR="002D5164" w:rsidRPr="004639D8" w:rsidRDefault="002D5164" w:rsidP="002D5164">
      <w:pPr>
        <w:numPr>
          <w:ilvl w:val="0"/>
          <w:numId w:val="12"/>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 xml:space="preserve">Make </w:t>
      </w:r>
      <w:r w:rsidRPr="004639D8">
        <w:rPr>
          <w:rFonts w:ascii="Times New Roman" w:eastAsia="Times New Roman" w:hAnsi="Times New Roman" w:cs="Times New Roman"/>
          <w:b/>
          <w:bCs/>
        </w:rPr>
        <w:t>quarterly membership calls</w:t>
      </w:r>
      <w:r w:rsidRPr="004639D8">
        <w:rPr>
          <w:rFonts w:ascii="Times New Roman" w:eastAsia="Times New Roman" w:hAnsi="Times New Roman" w:cs="Times New Roman"/>
        </w:rPr>
        <w:t xml:space="preserve"> on behalf of the Pastor to:</w:t>
      </w:r>
    </w:p>
    <w:p w14:paraId="22D76F2B" w14:textId="77777777" w:rsidR="002D5164" w:rsidRPr="004639D8" w:rsidRDefault="002D5164" w:rsidP="002D5164">
      <w:pPr>
        <w:numPr>
          <w:ilvl w:val="1"/>
          <w:numId w:val="12"/>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Share the Pastor’s care, concern, and encouragement</w:t>
      </w:r>
    </w:p>
    <w:p w14:paraId="3DD097DE" w14:textId="77777777" w:rsidR="002D5164" w:rsidRPr="004639D8" w:rsidRDefault="002D5164" w:rsidP="002D5164">
      <w:pPr>
        <w:numPr>
          <w:ilvl w:val="1"/>
          <w:numId w:val="12"/>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Maintain connection with active and inactive members</w:t>
      </w:r>
    </w:p>
    <w:p w14:paraId="065EF1EC" w14:textId="77777777" w:rsidR="002D5164" w:rsidRPr="004639D8" w:rsidRDefault="002D5164" w:rsidP="002D5164">
      <w:pPr>
        <w:numPr>
          <w:ilvl w:val="0"/>
          <w:numId w:val="12"/>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 xml:space="preserve">Ensure that </w:t>
      </w:r>
      <w:r w:rsidRPr="004639D8">
        <w:rPr>
          <w:rFonts w:ascii="Times New Roman" w:eastAsia="Times New Roman" w:hAnsi="Times New Roman" w:cs="Times New Roman"/>
          <w:b/>
          <w:bCs/>
        </w:rPr>
        <w:t>each deacon is promptly informed</w:t>
      </w:r>
      <w:r w:rsidRPr="004639D8">
        <w:rPr>
          <w:rFonts w:ascii="Times New Roman" w:eastAsia="Times New Roman" w:hAnsi="Times New Roman" w:cs="Times New Roman"/>
        </w:rPr>
        <w:t xml:space="preserve"> of:</w:t>
      </w:r>
    </w:p>
    <w:p w14:paraId="0373AF26" w14:textId="77777777" w:rsidR="002D5164" w:rsidRPr="004639D8" w:rsidRDefault="002D5164" w:rsidP="002D5164">
      <w:pPr>
        <w:numPr>
          <w:ilvl w:val="1"/>
          <w:numId w:val="12"/>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Deaths</w:t>
      </w:r>
    </w:p>
    <w:p w14:paraId="0812F211" w14:textId="77777777" w:rsidR="002D5164" w:rsidRPr="004639D8" w:rsidRDefault="002D5164" w:rsidP="002D5164">
      <w:pPr>
        <w:numPr>
          <w:ilvl w:val="1"/>
          <w:numId w:val="12"/>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Illnesses</w:t>
      </w:r>
    </w:p>
    <w:p w14:paraId="59DD1E90" w14:textId="77777777" w:rsidR="002D5164" w:rsidRPr="004639D8" w:rsidRDefault="002D5164" w:rsidP="002D5164">
      <w:pPr>
        <w:numPr>
          <w:ilvl w:val="1"/>
          <w:numId w:val="12"/>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Hospitalizations</w:t>
      </w:r>
    </w:p>
    <w:p w14:paraId="12EA507C" w14:textId="77777777" w:rsidR="002D5164" w:rsidRPr="004639D8" w:rsidRDefault="002D5164" w:rsidP="002D5164">
      <w:pPr>
        <w:numPr>
          <w:ilvl w:val="1"/>
          <w:numId w:val="12"/>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Significant family events</w:t>
      </w:r>
      <w:r w:rsidRPr="004639D8">
        <w:rPr>
          <w:rFonts w:ascii="Times New Roman" w:eastAsia="Times New Roman" w:hAnsi="Times New Roman" w:cs="Times New Roman"/>
        </w:rPr>
        <w:br/>
        <w:t>involving members assigned to their care</w:t>
      </w:r>
    </w:p>
    <w:p w14:paraId="421E542D" w14:textId="77777777" w:rsidR="002D5164" w:rsidRPr="004639D8" w:rsidRDefault="002D5164" w:rsidP="002D5164">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0DE0971F">
          <v:rect id="_x0000_i1032" style="width:0;height:1.5pt" o:hralign="center" o:hrstd="t" o:hr="t" fillcolor="#a0a0a0" stroked="f"/>
        </w:pict>
      </w:r>
    </w:p>
    <w:p w14:paraId="209025DB" w14:textId="77777777" w:rsidR="002D5164" w:rsidRPr="004639D8" w:rsidRDefault="002D5164" w:rsidP="002D5164">
      <w:pPr>
        <w:spacing w:before="100" w:beforeAutospacing="1" w:after="100" w:afterAutospacing="1" w:line="240" w:lineRule="auto"/>
        <w:outlineLvl w:val="2"/>
        <w:rPr>
          <w:rFonts w:ascii="Times New Roman" w:eastAsia="Times New Roman" w:hAnsi="Times New Roman" w:cs="Times New Roman"/>
          <w:b/>
          <w:bCs/>
        </w:rPr>
      </w:pPr>
      <w:r w:rsidRPr="004639D8">
        <w:rPr>
          <w:rFonts w:ascii="Times New Roman" w:eastAsia="Times New Roman" w:hAnsi="Times New Roman" w:cs="Times New Roman"/>
          <w:b/>
          <w:bCs/>
        </w:rPr>
        <w:lastRenderedPageBreak/>
        <w:t>Membership &amp; Contribution Records</w:t>
      </w:r>
    </w:p>
    <w:p w14:paraId="5508FE6D" w14:textId="77777777" w:rsidR="002D5164" w:rsidRPr="004639D8" w:rsidRDefault="002D5164" w:rsidP="002D5164">
      <w:pPr>
        <w:numPr>
          <w:ilvl w:val="0"/>
          <w:numId w:val="13"/>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Maintain accurate membership records</w:t>
      </w:r>
    </w:p>
    <w:p w14:paraId="55157A75" w14:textId="77777777" w:rsidR="002D5164" w:rsidRPr="004639D8" w:rsidRDefault="002D5164" w:rsidP="002D5164">
      <w:pPr>
        <w:numPr>
          <w:ilvl w:val="0"/>
          <w:numId w:val="13"/>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b/>
          <w:bCs/>
        </w:rPr>
        <w:t>Record the contribution of every member</w:t>
      </w:r>
      <w:r w:rsidRPr="004639D8">
        <w:rPr>
          <w:rFonts w:ascii="Times New Roman" w:eastAsia="Times New Roman" w:hAnsi="Times New Roman" w:cs="Times New Roman"/>
        </w:rPr>
        <w:t xml:space="preserve"> </w:t>
      </w:r>
      <w:proofErr w:type="gramStart"/>
      <w:r w:rsidRPr="004639D8">
        <w:rPr>
          <w:rFonts w:ascii="Times New Roman" w:eastAsia="Times New Roman" w:hAnsi="Times New Roman" w:cs="Times New Roman"/>
        </w:rPr>
        <w:t>in</w:t>
      </w:r>
      <w:proofErr w:type="gramEnd"/>
      <w:r w:rsidRPr="004639D8">
        <w:rPr>
          <w:rFonts w:ascii="Times New Roman" w:eastAsia="Times New Roman" w:hAnsi="Times New Roman" w:cs="Times New Roman"/>
        </w:rPr>
        <w:t xml:space="preserve"> the church’s financial system</w:t>
      </w:r>
    </w:p>
    <w:p w14:paraId="3407B2B2" w14:textId="77777777" w:rsidR="002D5164" w:rsidRPr="004639D8" w:rsidRDefault="002D5164" w:rsidP="002D5164">
      <w:pPr>
        <w:numPr>
          <w:ilvl w:val="0"/>
          <w:numId w:val="13"/>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Assist trustees by entering financial contributions accurately and confidentially</w:t>
      </w:r>
    </w:p>
    <w:p w14:paraId="265F287D" w14:textId="77777777" w:rsidR="002D5164" w:rsidRPr="004639D8" w:rsidRDefault="002D5164" w:rsidP="002D5164">
      <w:pPr>
        <w:numPr>
          <w:ilvl w:val="0"/>
          <w:numId w:val="13"/>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Ensure proper documentation and reporting of giving</w:t>
      </w:r>
    </w:p>
    <w:p w14:paraId="2BA10460" w14:textId="77777777" w:rsidR="002D5164" w:rsidRPr="004639D8" w:rsidRDefault="002D5164" w:rsidP="002D5164">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7C123947">
          <v:rect id="_x0000_i1033" style="width:0;height:1.5pt" o:hralign="center" o:hrstd="t" o:hr="t" fillcolor="#a0a0a0" stroked="f"/>
        </w:pict>
      </w:r>
    </w:p>
    <w:p w14:paraId="5B319CDB" w14:textId="77777777" w:rsidR="002D5164" w:rsidRPr="004639D8" w:rsidRDefault="002D5164" w:rsidP="002D5164">
      <w:pPr>
        <w:spacing w:before="100" w:beforeAutospacing="1" w:after="100" w:afterAutospacing="1" w:line="240" w:lineRule="auto"/>
        <w:outlineLvl w:val="2"/>
        <w:rPr>
          <w:rFonts w:ascii="Times New Roman" w:eastAsia="Times New Roman" w:hAnsi="Times New Roman" w:cs="Times New Roman"/>
          <w:b/>
          <w:bCs/>
        </w:rPr>
      </w:pPr>
      <w:r w:rsidRPr="004639D8">
        <w:rPr>
          <w:rFonts w:ascii="Times New Roman" w:eastAsia="Times New Roman" w:hAnsi="Times New Roman" w:cs="Times New Roman"/>
          <w:b/>
          <w:bCs/>
        </w:rPr>
        <w:t>Financial &amp; Bookkeeping Support</w:t>
      </w:r>
    </w:p>
    <w:p w14:paraId="195B706D" w14:textId="77777777" w:rsidR="002D5164" w:rsidRPr="004639D8" w:rsidRDefault="002D5164" w:rsidP="002D5164">
      <w:pPr>
        <w:numPr>
          <w:ilvl w:val="0"/>
          <w:numId w:val="14"/>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Pay all church bills in a timely and organized manner</w:t>
      </w:r>
    </w:p>
    <w:p w14:paraId="63F4CA88" w14:textId="77777777" w:rsidR="002D5164" w:rsidRPr="004639D8" w:rsidRDefault="002D5164" w:rsidP="002D5164">
      <w:pPr>
        <w:numPr>
          <w:ilvl w:val="0"/>
          <w:numId w:val="14"/>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Maintain accurate financial records and documentation</w:t>
      </w:r>
    </w:p>
    <w:p w14:paraId="410AA171" w14:textId="77777777" w:rsidR="002D5164" w:rsidRPr="004639D8" w:rsidRDefault="002D5164" w:rsidP="002D5164">
      <w:pPr>
        <w:numPr>
          <w:ilvl w:val="0"/>
          <w:numId w:val="14"/>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Work closely with the trustees to support financial accountability</w:t>
      </w:r>
    </w:p>
    <w:p w14:paraId="4FE04451" w14:textId="77777777" w:rsidR="002D5164" w:rsidRPr="004639D8" w:rsidRDefault="002D5164" w:rsidP="002D5164">
      <w:pPr>
        <w:numPr>
          <w:ilvl w:val="0"/>
          <w:numId w:val="14"/>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Assist with preparing financial information as requested (not decision-making, but execution and tracking)</w:t>
      </w:r>
    </w:p>
    <w:p w14:paraId="69A9B037" w14:textId="77777777" w:rsidR="002D5164" w:rsidRPr="004639D8" w:rsidRDefault="002D5164" w:rsidP="002D5164">
      <w:pPr>
        <w:numPr>
          <w:ilvl w:val="0"/>
          <w:numId w:val="14"/>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Maintain strict confidentiality and ethical handling of all financial matters</w:t>
      </w:r>
    </w:p>
    <w:p w14:paraId="2DDA1130" w14:textId="77777777" w:rsidR="002D5164" w:rsidRPr="004639D8" w:rsidRDefault="002D5164" w:rsidP="002D5164">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622C61C3">
          <v:rect id="_x0000_i1034" style="width:0;height:1.5pt" o:hralign="center" o:hrstd="t" o:hr="t" fillcolor="#a0a0a0" stroked="f"/>
        </w:pict>
      </w:r>
    </w:p>
    <w:p w14:paraId="21D224CC" w14:textId="77777777" w:rsidR="002D5164" w:rsidRPr="004639D8" w:rsidRDefault="002D5164" w:rsidP="002D5164">
      <w:pPr>
        <w:spacing w:before="100" w:beforeAutospacing="1" w:after="100" w:afterAutospacing="1" w:line="240" w:lineRule="auto"/>
        <w:outlineLvl w:val="1"/>
        <w:rPr>
          <w:rFonts w:ascii="Times New Roman" w:eastAsia="Times New Roman" w:hAnsi="Times New Roman" w:cs="Times New Roman"/>
          <w:b/>
          <w:bCs/>
        </w:rPr>
      </w:pPr>
      <w:r w:rsidRPr="004639D8">
        <w:rPr>
          <w:rFonts w:ascii="Times New Roman" w:eastAsia="Times New Roman" w:hAnsi="Times New Roman" w:cs="Times New Roman"/>
          <w:b/>
          <w:bCs/>
        </w:rPr>
        <w:t>Qualifications &amp; Skills</w:t>
      </w:r>
    </w:p>
    <w:p w14:paraId="15DA6F18" w14:textId="77777777" w:rsidR="002D5164" w:rsidRPr="004639D8" w:rsidRDefault="002D5164" w:rsidP="002D5164">
      <w:pPr>
        <w:spacing w:before="100" w:beforeAutospacing="1" w:after="100" w:afterAutospacing="1" w:line="240" w:lineRule="auto"/>
        <w:outlineLvl w:val="2"/>
        <w:rPr>
          <w:rFonts w:ascii="Times New Roman" w:eastAsia="Times New Roman" w:hAnsi="Times New Roman" w:cs="Times New Roman"/>
          <w:b/>
          <w:bCs/>
        </w:rPr>
      </w:pPr>
      <w:r w:rsidRPr="004639D8">
        <w:rPr>
          <w:rFonts w:ascii="Times New Roman" w:eastAsia="Times New Roman" w:hAnsi="Times New Roman" w:cs="Times New Roman"/>
          <w:b/>
          <w:bCs/>
        </w:rPr>
        <w:t>Required</w:t>
      </w:r>
    </w:p>
    <w:p w14:paraId="77E49C0B" w14:textId="77777777" w:rsidR="002D5164" w:rsidRPr="004639D8" w:rsidRDefault="002D5164" w:rsidP="002D5164">
      <w:pPr>
        <w:numPr>
          <w:ilvl w:val="0"/>
          <w:numId w:val="15"/>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Strong organizational and communication skills</w:t>
      </w:r>
    </w:p>
    <w:p w14:paraId="18435845" w14:textId="77777777" w:rsidR="002D5164" w:rsidRPr="004639D8" w:rsidRDefault="002D5164" w:rsidP="002D5164">
      <w:pPr>
        <w:numPr>
          <w:ilvl w:val="0"/>
          <w:numId w:val="15"/>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High level of discretion, confidentiality, and integrity</w:t>
      </w:r>
    </w:p>
    <w:p w14:paraId="6A9E15B9" w14:textId="77777777" w:rsidR="002D5164" w:rsidRPr="004639D8" w:rsidRDefault="002D5164" w:rsidP="002D5164">
      <w:pPr>
        <w:numPr>
          <w:ilvl w:val="0"/>
          <w:numId w:val="15"/>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Ability to manage multiple responsibilities and deadlines</w:t>
      </w:r>
    </w:p>
    <w:p w14:paraId="4DB43F0F" w14:textId="77777777" w:rsidR="002D5164" w:rsidRPr="004639D8" w:rsidRDefault="002D5164" w:rsidP="002D5164">
      <w:pPr>
        <w:numPr>
          <w:ilvl w:val="0"/>
          <w:numId w:val="15"/>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Comfort working with financial data and recordkeeping systems</w:t>
      </w:r>
    </w:p>
    <w:p w14:paraId="16E40F06" w14:textId="77777777" w:rsidR="002D5164" w:rsidRPr="004639D8" w:rsidRDefault="002D5164" w:rsidP="002D5164">
      <w:pPr>
        <w:numPr>
          <w:ilvl w:val="0"/>
          <w:numId w:val="15"/>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Proficiency with basic office software (email, word processing, spreadsheets)</w:t>
      </w:r>
    </w:p>
    <w:p w14:paraId="46211439" w14:textId="77777777" w:rsidR="002D5164" w:rsidRPr="004639D8" w:rsidRDefault="002D5164" w:rsidP="002D5164">
      <w:pPr>
        <w:numPr>
          <w:ilvl w:val="0"/>
          <w:numId w:val="15"/>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Strong interpersonal skills and pastoral sensitivity</w:t>
      </w:r>
    </w:p>
    <w:p w14:paraId="7E11ADA3" w14:textId="77777777" w:rsidR="002D5164" w:rsidRPr="004639D8" w:rsidRDefault="002D5164" w:rsidP="002D5164">
      <w:pPr>
        <w:spacing w:before="100" w:beforeAutospacing="1" w:after="100" w:afterAutospacing="1" w:line="240" w:lineRule="auto"/>
        <w:outlineLvl w:val="2"/>
        <w:rPr>
          <w:rFonts w:ascii="Times New Roman" w:eastAsia="Times New Roman" w:hAnsi="Times New Roman" w:cs="Times New Roman"/>
          <w:b/>
          <w:bCs/>
        </w:rPr>
      </w:pPr>
      <w:r w:rsidRPr="004639D8">
        <w:rPr>
          <w:rFonts w:ascii="Times New Roman" w:eastAsia="Times New Roman" w:hAnsi="Times New Roman" w:cs="Times New Roman"/>
          <w:b/>
          <w:bCs/>
        </w:rPr>
        <w:t>Preferred</w:t>
      </w:r>
    </w:p>
    <w:p w14:paraId="073F4BBE" w14:textId="77777777" w:rsidR="002D5164" w:rsidRPr="004639D8" w:rsidRDefault="002D5164" w:rsidP="002D5164">
      <w:pPr>
        <w:numPr>
          <w:ilvl w:val="0"/>
          <w:numId w:val="16"/>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Experience in a church, nonprofit, or faith-based organization</w:t>
      </w:r>
    </w:p>
    <w:p w14:paraId="22495F83" w14:textId="77777777" w:rsidR="002D5164" w:rsidRPr="004639D8" w:rsidRDefault="002D5164" w:rsidP="002D5164">
      <w:pPr>
        <w:numPr>
          <w:ilvl w:val="0"/>
          <w:numId w:val="16"/>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Bookkeeping or financial administration experience</w:t>
      </w:r>
    </w:p>
    <w:p w14:paraId="73E1F3DC" w14:textId="77777777" w:rsidR="002D5164" w:rsidRPr="004639D8" w:rsidRDefault="002D5164" w:rsidP="002D5164">
      <w:pPr>
        <w:numPr>
          <w:ilvl w:val="0"/>
          <w:numId w:val="16"/>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Familiarity with church management software</w:t>
      </w:r>
    </w:p>
    <w:p w14:paraId="3E5545DE" w14:textId="77777777" w:rsidR="002D5164" w:rsidRPr="004639D8" w:rsidRDefault="002D5164" w:rsidP="002D5164">
      <w:pPr>
        <w:numPr>
          <w:ilvl w:val="0"/>
          <w:numId w:val="16"/>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Understanding of church structure (pastor, deacons, trustees, ministry leaders)</w:t>
      </w:r>
    </w:p>
    <w:p w14:paraId="686634BB" w14:textId="77777777" w:rsidR="002D5164" w:rsidRPr="004639D8" w:rsidRDefault="002D5164" w:rsidP="002D5164">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5BAF512D">
          <v:rect id="_x0000_i1035" style="width:0;height:1.5pt" o:hralign="center" o:hrstd="t" o:hr="t" fillcolor="#a0a0a0" stroked="f"/>
        </w:pict>
      </w:r>
    </w:p>
    <w:p w14:paraId="3401D708" w14:textId="77777777" w:rsidR="002D5164" w:rsidRPr="004639D8" w:rsidRDefault="002D5164" w:rsidP="002D5164">
      <w:pPr>
        <w:spacing w:before="100" w:beforeAutospacing="1" w:after="100" w:afterAutospacing="1" w:line="240" w:lineRule="auto"/>
        <w:outlineLvl w:val="1"/>
        <w:rPr>
          <w:rFonts w:ascii="Times New Roman" w:eastAsia="Times New Roman" w:hAnsi="Times New Roman" w:cs="Times New Roman"/>
          <w:b/>
          <w:bCs/>
        </w:rPr>
      </w:pPr>
      <w:r w:rsidRPr="004639D8">
        <w:rPr>
          <w:rFonts w:ascii="Times New Roman" w:eastAsia="Times New Roman" w:hAnsi="Times New Roman" w:cs="Times New Roman"/>
          <w:b/>
          <w:bCs/>
        </w:rPr>
        <w:t>Personal Characteristics</w:t>
      </w:r>
    </w:p>
    <w:p w14:paraId="45A3135D" w14:textId="77777777" w:rsidR="002D5164" w:rsidRPr="004639D8" w:rsidRDefault="002D5164" w:rsidP="002D5164">
      <w:pPr>
        <w:numPr>
          <w:ilvl w:val="0"/>
          <w:numId w:val="17"/>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Spiritually mature and respectful of the mission of the church</w:t>
      </w:r>
    </w:p>
    <w:p w14:paraId="1C2ABF3D" w14:textId="77777777" w:rsidR="002D5164" w:rsidRPr="004639D8" w:rsidRDefault="002D5164" w:rsidP="002D5164">
      <w:pPr>
        <w:numPr>
          <w:ilvl w:val="0"/>
          <w:numId w:val="17"/>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Detail-oriented and proactive</w:t>
      </w:r>
    </w:p>
    <w:p w14:paraId="2EF74294" w14:textId="77777777" w:rsidR="002D5164" w:rsidRPr="004639D8" w:rsidRDefault="002D5164" w:rsidP="002D5164">
      <w:pPr>
        <w:numPr>
          <w:ilvl w:val="0"/>
          <w:numId w:val="17"/>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Warm, professional, and dependable</w:t>
      </w:r>
    </w:p>
    <w:p w14:paraId="5EC2032D" w14:textId="77777777" w:rsidR="002D5164" w:rsidRPr="004639D8" w:rsidRDefault="002D5164" w:rsidP="002D5164">
      <w:pPr>
        <w:numPr>
          <w:ilvl w:val="0"/>
          <w:numId w:val="17"/>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Able to communicate with compassion while maintaining clarity and boundaries</w:t>
      </w:r>
    </w:p>
    <w:p w14:paraId="5400C644" w14:textId="77777777" w:rsidR="002D5164" w:rsidRPr="004639D8" w:rsidRDefault="002D5164" w:rsidP="002D5164">
      <w:pPr>
        <w:numPr>
          <w:ilvl w:val="0"/>
          <w:numId w:val="17"/>
        </w:num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Comfortable serving in a role that supports leadership while remaining behind the scenes</w:t>
      </w:r>
    </w:p>
    <w:p w14:paraId="3CC2EE47" w14:textId="77777777" w:rsidR="002D5164" w:rsidRPr="004639D8" w:rsidRDefault="002D5164" w:rsidP="002D5164">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6FCA154B">
          <v:rect id="_x0000_i1036" style="width:0;height:1.5pt" o:hralign="center" o:hrstd="t" o:hr="t" fillcolor="#a0a0a0" stroked="f"/>
        </w:pict>
      </w:r>
    </w:p>
    <w:p w14:paraId="1D3BEFE3" w14:textId="77777777" w:rsidR="002D5164" w:rsidRPr="004639D8" w:rsidRDefault="002D5164" w:rsidP="002D5164">
      <w:pPr>
        <w:spacing w:before="100" w:beforeAutospacing="1" w:after="100" w:afterAutospacing="1" w:line="240" w:lineRule="auto"/>
        <w:outlineLvl w:val="1"/>
        <w:rPr>
          <w:rFonts w:ascii="Times New Roman" w:eastAsia="Times New Roman" w:hAnsi="Times New Roman" w:cs="Times New Roman"/>
          <w:b/>
          <w:bCs/>
        </w:rPr>
      </w:pPr>
      <w:r w:rsidRPr="004639D8">
        <w:rPr>
          <w:rFonts w:ascii="Times New Roman" w:eastAsia="Times New Roman" w:hAnsi="Times New Roman" w:cs="Times New Roman"/>
          <w:b/>
          <w:bCs/>
        </w:rPr>
        <w:t>Confidentiality &amp; Ethics</w:t>
      </w:r>
    </w:p>
    <w:p w14:paraId="1F6EA5FE" w14:textId="77777777" w:rsidR="002D5164" w:rsidRPr="004639D8" w:rsidRDefault="002D5164" w:rsidP="002D5164">
      <w:pPr>
        <w:spacing w:before="100" w:beforeAutospacing="1" w:after="100" w:afterAutospacing="1" w:line="240" w:lineRule="auto"/>
        <w:rPr>
          <w:rFonts w:ascii="Times New Roman" w:eastAsia="Times New Roman" w:hAnsi="Times New Roman" w:cs="Times New Roman"/>
        </w:rPr>
      </w:pPr>
      <w:r w:rsidRPr="004639D8">
        <w:rPr>
          <w:rFonts w:ascii="Times New Roman" w:eastAsia="Times New Roman" w:hAnsi="Times New Roman" w:cs="Times New Roman"/>
        </w:rPr>
        <w:t>This position requires access to sensitive pastoral, membership, and financial information. Absolute confidentiality, trustworthiness, and ethical conduct are essential.</w:t>
      </w:r>
    </w:p>
    <w:p w14:paraId="72E2C288" w14:textId="77777777" w:rsidR="002D5164" w:rsidRDefault="002D5164" w:rsidP="002D5164"/>
    <w:p w14:paraId="2669FCC5" w14:textId="77777777" w:rsidR="009A1ACF" w:rsidRPr="009A1ACF" w:rsidRDefault="009A1ACF" w:rsidP="009A1ACF">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Application"/>
      <w:bookmarkEnd w:id="0"/>
      <w:r w:rsidRPr="009A1ACF">
        <w:rPr>
          <w:rFonts w:ascii="Times New Roman" w:eastAsia="Times New Roman" w:hAnsi="Times New Roman" w:cs="Times New Roman"/>
          <w:b/>
          <w:bCs/>
          <w:kern w:val="36"/>
          <w:sz w:val="48"/>
          <w:szCs w:val="48"/>
        </w:rPr>
        <w:lastRenderedPageBreak/>
        <w:t>Church Administrator Application</w:t>
      </w:r>
    </w:p>
    <w:p w14:paraId="0E30D3BE" w14:textId="77777777" w:rsidR="00507405" w:rsidRDefault="009A1ACF" w:rsidP="00507405">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sz w:val="24"/>
          <w:szCs w:val="24"/>
        </w:rPr>
        <w:t xml:space="preserve">Thank you for your interest in serving in the role of </w:t>
      </w:r>
      <w:r w:rsidRPr="009A1ACF">
        <w:rPr>
          <w:rFonts w:ascii="Times New Roman" w:eastAsia="Times New Roman" w:hAnsi="Times New Roman" w:cs="Times New Roman"/>
          <w:b/>
          <w:bCs/>
          <w:sz w:val="24"/>
          <w:szCs w:val="24"/>
        </w:rPr>
        <w:t>Church Administrator</w:t>
      </w:r>
      <w:r w:rsidRPr="009A1ACF">
        <w:rPr>
          <w:rFonts w:ascii="Times New Roman" w:eastAsia="Times New Roman" w:hAnsi="Times New Roman" w:cs="Times New Roman"/>
          <w:sz w:val="24"/>
          <w:szCs w:val="24"/>
        </w:rPr>
        <w:t>. This position plays a vital role in supporting the Pastor, ministry leaders, deacons, trustees, and the overall mission of the church. Please complete this application fully and prayerfully.</w:t>
      </w:r>
    </w:p>
    <w:p w14:paraId="1B5306A0" w14:textId="6B2F3C7F" w:rsidR="009A1ACF" w:rsidRPr="009A1ACF" w:rsidRDefault="009A1ACF" w:rsidP="00507405">
      <w:pPr>
        <w:spacing w:before="100" w:beforeAutospacing="1" w:after="100" w:afterAutospacing="1" w:line="240" w:lineRule="auto"/>
        <w:rPr>
          <w:rFonts w:ascii="Times New Roman" w:eastAsia="Times New Roman" w:hAnsi="Times New Roman" w:cs="Times New Roman"/>
          <w:b/>
          <w:bCs/>
          <w:sz w:val="36"/>
          <w:szCs w:val="36"/>
        </w:rPr>
      </w:pPr>
      <w:r w:rsidRPr="009A1ACF">
        <w:rPr>
          <w:rFonts w:ascii="Times New Roman" w:eastAsia="Times New Roman" w:hAnsi="Times New Roman" w:cs="Times New Roman"/>
          <w:b/>
          <w:bCs/>
          <w:sz w:val="36"/>
          <w:szCs w:val="36"/>
        </w:rPr>
        <w:t>Personal Information</w:t>
      </w:r>
    </w:p>
    <w:p w14:paraId="3E2903DC" w14:textId="34A810EE"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b/>
          <w:bCs/>
          <w:sz w:val="24"/>
          <w:szCs w:val="24"/>
        </w:rPr>
        <w:t>Full Name:</w:t>
      </w:r>
      <w:r w:rsidRPr="009A1ACF">
        <w:rPr>
          <w:rFonts w:ascii="Times New Roman" w:eastAsia="Times New Roman" w:hAnsi="Times New Roman" w:cs="Times New Roman"/>
          <w:sz w:val="24"/>
          <w:szCs w:val="24"/>
        </w:rPr>
        <w:t xml:space="preserve"> __________________________</w:t>
      </w:r>
      <w:r>
        <w:rPr>
          <w:rFonts w:ascii="Times New Roman" w:eastAsia="Times New Roman" w:hAnsi="Times New Roman" w:cs="Times New Roman"/>
          <w:sz w:val="24"/>
          <w:szCs w:val="24"/>
        </w:rPr>
        <w:t xml:space="preserve"> </w:t>
      </w:r>
      <w:r w:rsidRPr="009A1ACF">
        <w:rPr>
          <w:rFonts w:ascii="Times New Roman" w:eastAsia="Times New Roman" w:hAnsi="Times New Roman" w:cs="Times New Roman"/>
          <w:b/>
          <w:bCs/>
          <w:sz w:val="24"/>
          <w:szCs w:val="24"/>
        </w:rPr>
        <w:t>Address:</w:t>
      </w:r>
      <w:r w:rsidRPr="009A1ACF">
        <w:rPr>
          <w:rFonts w:ascii="Times New Roman" w:eastAsia="Times New Roman" w:hAnsi="Times New Roman" w:cs="Times New Roman"/>
          <w:sz w:val="24"/>
          <w:szCs w:val="24"/>
        </w:rPr>
        <w:t xml:space="preserve"> _____________________________________________</w:t>
      </w:r>
      <w:r w:rsidRPr="009A1ACF">
        <w:rPr>
          <w:rFonts w:ascii="Times New Roman" w:eastAsia="Times New Roman" w:hAnsi="Times New Roman" w:cs="Times New Roman"/>
          <w:sz w:val="24"/>
          <w:szCs w:val="24"/>
        </w:rPr>
        <w:br/>
        <w:t>City __________________ State ______ Zip ___________</w:t>
      </w:r>
      <w:r w:rsidR="00507405">
        <w:rPr>
          <w:rFonts w:ascii="Times New Roman" w:eastAsia="Times New Roman" w:hAnsi="Times New Roman" w:cs="Times New Roman"/>
          <w:sz w:val="24"/>
          <w:szCs w:val="24"/>
        </w:rPr>
        <w:t xml:space="preserve"> </w:t>
      </w:r>
      <w:r w:rsidRPr="009A1ACF">
        <w:rPr>
          <w:rFonts w:ascii="Times New Roman" w:eastAsia="Times New Roman" w:hAnsi="Times New Roman" w:cs="Times New Roman"/>
          <w:b/>
          <w:bCs/>
          <w:sz w:val="24"/>
          <w:szCs w:val="24"/>
        </w:rPr>
        <w:t>Phone Number:</w:t>
      </w:r>
      <w:r w:rsidRPr="009A1ACF">
        <w:rPr>
          <w:rFonts w:ascii="Times New Roman" w:eastAsia="Times New Roman" w:hAnsi="Times New Roman" w:cs="Times New Roman"/>
          <w:sz w:val="24"/>
          <w:szCs w:val="24"/>
        </w:rPr>
        <w:t xml:space="preserve"> ________________________</w:t>
      </w:r>
      <w:r>
        <w:rPr>
          <w:rFonts w:ascii="Times New Roman" w:eastAsia="Times New Roman" w:hAnsi="Times New Roman" w:cs="Times New Roman"/>
          <w:sz w:val="24"/>
          <w:szCs w:val="24"/>
        </w:rPr>
        <w:t xml:space="preserve"> </w:t>
      </w:r>
      <w:r w:rsidRPr="009A1ACF">
        <w:rPr>
          <w:rFonts w:ascii="Times New Roman" w:eastAsia="Times New Roman" w:hAnsi="Times New Roman" w:cs="Times New Roman"/>
          <w:b/>
          <w:bCs/>
          <w:sz w:val="24"/>
          <w:szCs w:val="24"/>
        </w:rPr>
        <w:t>Email Address:</w:t>
      </w:r>
      <w:r w:rsidRPr="009A1ACF">
        <w:rPr>
          <w:rFonts w:ascii="Times New Roman" w:eastAsia="Times New Roman" w:hAnsi="Times New Roman" w:cs="Times New Roman"/>
          <w:sz w:val="24"/>
          <w:szCs w:val="24"/>
        </w:rPr>
        <w:t xml:space="preserve"> _____________________________________</w:t>
      </w:r>
    </w:p>
    <w:p w14:paraId="4685D3B5" w14:textId="77777777" w:rsidR="009A1ACF" w:rsidRPr="009A1ACF" w:rsidRDefault="00000000" w:rsidP="009A1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089E4A">
          <v:rect id="_x0000_i1025" style="width:0;height:1.5pt" o:hralign="center" o:hrstd="t" o:hr="t" fillcolor="#a0a0a0" stroked="f"/>
        </w:pict>
      </w:r>
    </w:p>
    <w:p w14:paraId="171796DB" w14:textId="77777777" w:rsidR="009A1ACF" w:rsidRPr="009A1ACF" w:rsidRDefault="009A1ACF" w:rsidP="009A1ACF">
      <w:pPr>
        <w:spacing w:before="100" w:beforeAutospacing="1" w:after="100" w:afterAutospacing="1" w:line="240" w:lineRule="auto"/>
        <w:outlineLvl w:val="1"/>
        <w:rPr>
          <w:rFonts w:ascii="Times New Roman" w:eastAsia="Times New Roman" w:hAnsi="Times New Roman" w:cs="Times New Roman"/>
          <w:b/>
          <w:bCs/>
          <w:sz w:val="36"/>
          <w:szCs w:val="36"/>
        </w:rPr>
      </w:pPr>
      <w:r w:rsidRPr="009A1ACF">
        <w:rPr>
          <w:rFonts w:ascii="Times New Roman" w:eastAsia="Times New Roman" w:hAnsi="Times New Roman" w:cs="Times New Roman"/>
          <w:b/>
          <w:bCs/>
          <w:sz w:val="36"/>
          <w:szCs w:val="36"/>
        </w:rPr>
        <w:t>Position Information</w:t>
      </w:r>
    </w:p>
    <w:p w14:paraId="7F0309B3" w14:textId="77777777"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b/>
          <w:bCs/>
          <w:sz w:val="24"/>
          <w:szCs w:val="24"/>
        </w:rPr>
        <w:t>Position Applying For:</w:t>
      </w:r>
      <w:r w:rsidRPr="009A1ACF">
        <w:rPr>
          <w:rFonts w:ascii="Times New Roman" w:eastAsia="Times New Roman" w:hAnsi="Times New Roman" w:cs="Times New Roman"/>
          <w:sz w:val="24"/>
          <w:szCs w:val="24"/>
        </w:rPr>
        <w:t xml:space="preserve"> Church Administrator</w:t>
      </w:r>
    </w:p>
    <w:p w14:paraId="0FA1644A" w14:textId="6ABC5A10"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b/>
          <w:bCs/>
          <w:sz w:val="24"/>
          <w:szCs w:val="24"/>
        </w:rPr>
        <w:t>Availability:</w:t>
      </w:r>
      <w:r>
        <w:rPr>
          <w:rFonts w:ascii="Times New Roman" w:eastAsia="Times New Roman" w:hAnsi="Times New Roman" w:cs="Times New Roman"/>
          <w:b/>
          <w:bCs/>
          <w:sz w:val="24"/>
          <w:szCs w:val="24"/>
        </w:rPr>
        <w:tab/>
      </w:r>
      <w:r w:rsidR="00507405" w:rsidRPr="009A1ACF">
        <w:rPr>
          <w:rFonts w:ascii="Segoe UI Symbol" w:eastAsia="Times New Roman" w:hAnsi="Segoe UI Symbol" w:cs="Segoe UI Symbol"/>
          <w:sz w:val="24"/>
          <w:szCs w:val="24"/>
        </w:rPr>
        <w:t>☐</w:t>
      </w:r>
      <w:r w:rsidR="00507405" w:rsidRPr="009A1ACF">
        <w:rPr>
          <w:rFonts w:ascii="Times New Roman" w:eastAsia="Times New Roman" w:hAnsi="Times New Roman" w:cs="Times New Roman"/>
          <w:sz w:val="24"/>
          <w:szCs w:val="24"/>
        </w:rPr>
        <w:t xml:space="preserve"> Full-Time</w:t>
      </w:r>
      <w:r w:rsidR="00507405">
        <w:rPr>
          <w:rFonts w:ascii="Times New Roman" w:eastAsia="Times New Roman" w:hAnsi="Times New Roman" w:cs="Times New Roman"/>
          <w:sz w:val="24"/>
          <w:szCs w:val="24"/>
        </w:rPr>
        <w:t xml:space="preserve"> </w:t>
      </w:r>
      <w:r w:rsidR="00507405" w:rsidRPr="009A1ACF">
        <w:rPr>
          <w:rFonts w:ascii="Segoe UI Symbol" w:eastAsia="Times New Roman" w:hAnsi="Segoe UI Symbol" w:cs="Segoe UI Symbol"/>
          <w:sz w:val="24"/>
          <w:szCs w:val="24"/>
        </w:rPr>
        <w:t>☐</w:t>
      </w:r>
      <w:r w:rsidR="00507405" w:rsidRPr="009A1ACF">
        <w:rPr>
          <w:rFonts w:ascii="Times New Roman" w:eastAsia="Times New Roman" w:hAnsi="Times New Roman" w:cs="Times New Roman"/>
          <w:sz w:val="24"/>
          <w:szCs w:val="24"/>
        </w:rPr>
        <w:t xml:space="preserve"> Part-Time</w:t>
      </w:r>
      <w:r w:rsidR="00507405">
        <w:rPr>
          <w:rFonts w:ascii="Times New Roman" w:eastAsia="Times New Roman" w:hAnsi="Times New Roman" w:cs="Times New Roman"/>
          <w:sz w:val="24"/>
          <w:szCs w:val="24"/>
        </w:rPr>
        <w:t xml:space="preserve">        </w:t>
      </w:r>
      <w:r w:rsidRPr="009A1ACF">
        <w:rPr>
          <w:rFonts w:ascii="Times New Roman" w:eastAsia="Times New Roman" w:hAnsi="Times New Roman" w:cs="Times New Roman"/>
          <w:b/>
          <w:bCs/>
          <w:sz w:val="24"/>
          <w:szCs w:val="24"/>
        </w:rPr>
        <w:t xml:space="preserve"> Date Available to Start:</w:t>
      </w:r>
      <w:r w:rsidR="00507405">
        <w:rPr>
          <w:rFonts w:ascii="Times New Roman" w:eastAsia="Times New Roman" w:hAnsi="Times New Roman" w:cs="Times New Roman"/>
          <w:b/>
          <w:bCs/>
          <w:sz w:val="24"/>
          <w:szCs w:val="24"/>
        </w:rPr>
        <w:t xml:space="preserve"> </w:t>
      </w:r>
      <w:r w:rsidRPr="009A1ACF">
        <w:rPr>
          <w:rFonts w:ascii="Times New Roman" w:eastAsia="Times New Roman" w:hAnsi="Times New Roman" w:cs="Times New Roman"/>
          <w:sz w:val="24"/>
          <w:szCs w:val="24"/>
        </w:rPr>
        <w:t>___________________________</w:t>
      </w:r>
    </w:p>
    <w:p w14:paraId="3D9114B1" w14:textId="77777777" w:rsidR="009A1ACF" w:rsidRPr="009A1ACF" w:rsidRDefault="00000000" w:rsidP="009A1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AAD3348">
          <v:rect id="_x0000_i1026" style="width:0;height:1.5pt" o:hralign="center" o:hrstd="t" o:hr="t" fillcolor="#a0a0a0" stroked="f"/>
        </w:pict>
      </w:r>
    </w:p>
    <w:p w14:paraId="01D3B1C8" w14:textId="77777777" w:rsidR="009A1ACF" w:rsidRPr="009A1ACF" w:rsidRDefault="009A1ACF" w:rsidP="009A1ACF">
      <w:pPr>
        <w:spacing w:before="100" w:beforeAutospacing="1" w:after="100" w:afterAutospacing="1" w:line="240" w:lineRule="auto"/>
        <w:outlineLvl w:val="1"/>
        <w:rPr>
          <w:rFonts w:ascii="Times New Roman" w:eastAsia="Times New Roman" w:hAnsi="Times New Roman" w:cs="Times New Roman"/>
          <w:b/>
          <w:bCs/>
          <w:sz w:val="36"/>
          <w:szCs w:val="36"/>
        </w:rPr>
      </w:pPr>
      <w:r w:rsidRPr="009A1ACF">
        <w:rPr>
          <w:rFonts w:ascii="Times New Roman" w:eastAsia="Times New Roman" w:hAnsi="Times New Roman" w:cs="Times New Roman"/>
          <w:b/>
          <w:bCs/>
          <w:sz w:val="36"/>
          <w:szCs w:val="36"/>
        </w:rPr>
        <w:t>Church &amp; Faith Background</w:t>
      </w:r>
    </w:p>
    <w:p w14:paraId="3157F337" w14:textId="02491D38"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b/>
          <w:bCs/>
          <w:sz w:val="24"/>
          <w:szCs w:val="24"/>
        </w:rPr>
        <w:t>Are you currently a member of a church?</w:t>
      </w:r>
      <w:r>
        <w:rPr>
          <w:rFonts w:ascii="Times New Roman" w:eastAsia="Times New Roman" w:hAnsi="Times New Roman" w:cs="Times New Roman"/>
          <w:b/>
          <w:bCs/>
          <w:sz w:val="24"/>
          <w:szCs w:val="24"/>
        </w:rPr>
        <w:t xml:space="preserve"> </w:t>
      </w:r>
      <w:r w:rsidRPr="009A1ACF">
        <w:rPr>
          <w:rFonts w:ascii="Segoe UI Symbol" w:eastAsia="Times New Roman" w:hAnsi="Segoe UI Symbol" w:cs="Segoe UI Symbol"/>
          <w:sz w:val="24"/>
          <w:szCs w:val="24"/>
        </w:rPr>
        <w:t>☐</w:t>
      </w:r>
      <w:r w:rsidRPr="009A1ACF">
        <w:rPr>
          <w:rFonts w:ascii="Times New Roman" w:eastAsia="Times New Roman" w:hAnsi="Times New Roman" w:cs="Times New Roman"/>
          <w:sz w:val="24"/>
          <w:szCs w:val="24"/>
        </w:rPr>
        <w:t xml:space="preserve"> Yes </w:t>
      </w:r>
      <w:r w:rsidRPr="009A1ACF">
        <w:rPr>
          <w:rFonts w:ascii="Segoe UI Symbol" w:eastAsia="Times New Roman" w:hAnsi="Segoe UI Symbol" w:cs="Segoe UI Symbol"/>
          <w:sz w:val="24"/>
          <w:szCs w:val="24"/>
        </w:rPr>
        <w:t>☐</w:t>
      </w:r>
      <w:r w:rsidRPr="009A1ACF">
        <w:rPr>
          <w:rFonts w:ascii="Times New Roman" w:eastAsia="Times New Roman" w:hAnsi="Times New Roman" w:cs="Times New Roman"/>
          <w:sz w:val="24"/>
          <w:szCs w:val="24"/>
        </w:rPr>
        <w:t xml:space="preserve"> No</w:t>
      </w:r>
    </w:p>
    <w:p w14:paraId="161A493F" w14:textId="520DE884"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sz w:val="24"/>
          <w:szCs w:val="24"/>
        </w:rPr>
        <w:t>If yes, please provide:</w:t>
      </w:r>
      <w:r w:rsidRPr="009A1ACF">
        <w:rPr>
          <w:rFonts w:ascii="Times New Roman" w:eastAsia="Times New Roman" w:hAnsi="Times New Roman" w:cs="Times New Roman"/>
          <w:sz w:val="24"/>
          <w:szCs w:val="24"/>
        </w:rPr>
        <w:br/>
      </w:r>
      <w:r w:rsidRPr="009A1ACF">
        <w:rPr>
          <w:rFonts w:ascii="Times New Roman" w:eastAsia="Times New Roman" w:hAnsi="Times New Roman" w:cs="Times New Roman"/>
          <w:b/>
          <w:bCs/>
          <w:sz w:val="24"/>
          <w:szCs w:val="24"/>
        </w:rPr>
        <w:t>Church Name:</w:t>
      </w:r>
      <w:r w:rsidRPr="009A1ACF">
        <w:rPr>
          <w:rFonts w:ascii="Times New Roman" w:eastAsia="Times New Roman" w:hAnsi="Times New Roman" w:cs="Times New Roman"/>
          <w:sz w:val="24"/>
          <w:szCs w:val="24"/>
        </w:rPr>
        <w:t xml:space="preserve"> ________________________</w:t>
      </w:r>
      <w:r>
        <w:rPr>
          <w:rFonts w:ascii="Times New Roman" w:eastAsia="Times New Roman" w:hAnsi="Times New Roman" w:cs="Times New Roman"/>
          <w:sz w:val="24"/>
          <w:szCs w:val="24"/>
        </w:rPr>
        <w:t xml:space="preserve"> </w:t>
      </w:r>
      <w:r w:rsidRPr="009A1ACF">
        <w:rPr>
          <w:rFonts w:ascii="Times New Roman" w:eastAsia="Times New Roman" w:hAnsi="Times New Roman" w:cs="Times New Roman"/>
          <w:b/>
          <w:bCs/>
          <w:sz w:val="24"/>
          <w:szCs w:val="24"/>
        </w:rPr>
        <w:t>Pastor’s Name:</w:t>
      </w:r>
      <w:r w:rsidRPr="009A1ACF">
        <w:rPr>
          <w:rFonts w:ascii="Times New Roman" w:eastAsia="Times New Roman" w:hAnsi="Times New Roman" w:cs="Times New Roman"/>
          <w:sz w:val="24"/>
          <w:szCs w:val="24"/>
        </w:rPr>
        <w:t xml:space="preserve"> _____________________________________</w:t>
      </w:r>
      <w:r w:rsidRPr="009A1ACF">
        <w:rPr>
          <w:rFonts w:ascii="Times New Roman" w:eastAsia="Times New Roman" w:hAnsi="Times New Roman" w:cs="Times New Roman"/>
          <w:sz w:val="24"/>
          <w:szCs w:val="24"/>
        </w:rPr>
        <w:br/>
      </w:r>
      <w:r w:rsidRPr="009A1ACF">
        <w:rPr>
          <w:rFonts w:ascii="Times New Roman" w:eastAsia="Times New Roman" w:hAnsi="Times New Roman" w:cs="Times New Roman"/>
          <w:b/>
          <w:bCs/>
          <w:sz w:val="24"/>
          <w:szCs w:val="24"/>
        </w:rPr>
        <w:t>Length of Membership:</w:t>
      </w:r>
      <w:r w:rsidRPr="009A1ACF">
        <w:rPr>
          <w:rFonts w:ascii="Times New Roman" w:eastAsia="Times New Roman" w:hAnsi="Times New Roman" w:cs="Times New Roman"/>
          <w:sz w:val="24"/>
          <w:szCs w:val="24"/>
        </w:rPr>
        <w:t xml:space="preserve"> ______________________________</w:t>
      </w:r>
    </w:p>
    <w:p w14:paraId="75FDD683" w14:textId="77777777" w:rsidR="009A1ACF" w:rsidRPr="009A1ACF" w:rsidRDefault="009A1ACF" w:rsidP="009A1ACF">
      <w:pPr>
        <w:spacing w:before="100" w:beforeAutospacing="1" w:after="100" w:afterAutospacing="1" w:line="240" w:lineRule="auto"/>
        <w:outlineLvl w:val="1"/>
        <w:rPr>
          <w:rFonts w:ascii="Times New Roman" w:eastAsia="Times New Roman" w:hAnsi="Times New Roman" w:cs="Times New Roman"/>
          <w:b/>
          <w:bCs/>
          <w:sz w:val="36"/>
          <w:szCs w:val="36"/>
        </w:rPr>
      </w:pPr>
      <w:r w:rsidRPr="009A1ACF">
        <w:rPr>
          <w:rFonts w:ascii="Times New Roman" w:eastAsia="Times New Roman" w:hAnsi="Times New Roman" w:cs="Times New Roman"/>
          <w:b/>
          <w:bCs/>
          <w:sz w:val="36"/>
          <w:szCs w:val="36"/>
        </w:rPr>
        <w:t>Employment &amp; Experience</w:t>
      </w:r>
    </w:p>
    <w:p w14:paraId="189D69BD" w14:textId="77777777" w:rsid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b/>
          <w:bCs/>
          <w:sz w:val="24"/>
          <w:szCs w:val="24"/>
        </w:rPr>
        <w:t>Current or Most Recent Employer:</w:t>
      </w:r>
      <w:r w:rsidRPr="009A1ACF">
        <w:rPr>
          <w:rFonts w:ascii="Times New Roman" w:eastAsia="Times New Roman" w:hAnsi="Times New Roman" w:cs="Times New Roman"/>
          <w:sz w:val="24"/>
          <w:szCs w:val="24"/>
        </w:rPr>
        <w:br/>
        <w:t>Organization Name: ___________________________</w:t>
      </w:r>
      <w:r>
        <w:rPr>
          <w:rFonts w:ascii="Times New Roman" w:eastAsia="Times New Roman" w:hAnsi="Times New Roman" w:cs="Times New Roman"/>
          <w:sz w:val="24"/>
          <w:szCs w:val="24"/>
        </w:rPr>
        <w:t xml:space="preserve"> </w:t>
      </w:r>
      <w:r w:rsidRPr="009A1ACF">
        <w:rPr>
          <w:rFonts w:ascii="Times New Roman" w:eastAsia="Times New Roman" w:hAnsi="Times New Roman" w:cs="Times New Roman"/>
          <w:sz w:val="24"/>
          <w:szCs w:val="24"/>
        </w:rPr>
        <w:t>Position/Title: _________________________________</w:t>
      </w:r>
    </w:p>
    <w:p w14:paraId="261B6471" w14:textId="69EE2750"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sz w:val="24"/>
          <w:szCs w:val="24"/>
        </w:rPr>
        <w:t>Dates of Employment: _________________________________</w:t>
      </w:r>
    </w:p>
    <w:p w14:paraId="5B3582A7" w14:textId="77777777" w:rsidR="00507405" w:rsidRDefault="009A1ACF" w:rsidP="00507405">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b/>
          <w:bCs/>
          <w:sz w:val="24"/>
          <w:szCs w:val="24"/>
        </w:rPr>
        <w:t xml:space="preserve">Briefly describe your </w:t>
      </w:r>
      <w:proofErr w:type="gramStart"/>
      <w:r w:rsidRPr="009A1ACF">
        <w:rPr>
          <w:rFonts w:ascii="Times New Roman" w:eastAsia="Times New Roman" w:hAnsi="Times New Roman" w:cs="Times New Roman"/>
          <w:b/>
          <w:bCs/>
          <w:sz w:val="24"/>
          <w:szCs w:val="24"/>
        </w:rPr>
        <w:t>responsibilities:</w:t>
      </w:r>
      <w:r w:rsidR="00507405">
        <w:rPr>
          <w:rFonts w:ascii="Times New Roman" w:eastAsia="Times New Roman" w:hAnsi="Times New Roman" w:cs="Times New Roman"/>
          <w:b/>
          <w:bCs/>
          <w:sz w:val="24"/>
          <w:szCs w:val="24"/>
        </w:rPr>
        <w:t xml:space="preserve"> </w:t>
      </w:r>
      <w:r w:rsidR="00507405">
        <w:rPr>
          <w:rFonts w:ascii="Times New Roman" w:eastAsia="Times New Roman" w:hAnsi="Times New Roman" w:cs="Times New Roman"/>
          <w:sz w:val="24"/>
          <w:szCs w:val="24"/>
        </w:rPr>
        <w:t>________________________________________________</w:t>
      </w:r>
      <w:proofErr w:type="gramEnd"/>
      <w:r w:rsidR="00507405">
        <w:rPr>
          <w:rFonts w:ascii="Times New Roman" w:eastAsia="Times New Roman" w:hAnsi="Times New Roman" w:cs="Times New Roman"/>
          <w:sz w:val="24"/>
          <w:szCs w:val="24"/>
        </w:rPr>
        <w:t>________</w:t>
      </w:r>
      <w:proofErr w:type="gramStart"/>
      <w:r w:rsidR="00507405">
        <w:rPr>
          <w:rFonts w:ascii="Times New Roman" w:eastAsia="Times New Roman" w:hAnsi="Times New Roman" w:cs="Times New Roman"/>
          <w:sz w:val="24"/>
          <w:szCs w:val="24"/>
        </w:rPr>
        <w:t>_ _</w:t>
      </w:r>
      <w:proofErr w:type="gramEnd"/>
      <w:r w:rsidR="0050740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w:t>
      </w:r>
    </w:p>
    <w:p w14:paraId="756BC381" w14:textId="3E18DF26" w:rsidR="009A1ACF" w:rsidRPr="009A1ACF" w:rsidRDefault="009A1ACF" w:rsidP="00507405">
      <w:pPr>
        <w:spacing w:before="100" w:beforeAutospacing="1" w:after="100" w:afterAutospacing="1" w:line="240" w:lineRule="auto"/>
        <w:rPr>
          <w:rFonts w:ascii="Times New Roman" w:eastAsia="Times New Roman" w:hAnsi="Times New Roman" w:cs="Times New Roman"/>
          <w:b/>
          <w:bCs/>
          <w:sz w:val="27"/>
          <w:szCs w:val="27"/>
        </w:rPr>
      </w:pPr>
      <w:r w:rsidRPr="009A1ACF">
        <w:rPr>
          <w:rFonts w:ascii="Times New Roman" w:eastAsia="Times New Roman" w:hAnsi="Times New Roman" w:cs="Times New Roman"/>
          <w:b/>
          <w:bCs/>
          <w:sz w:val="27"/>
          <w:szCs w:val="27"/>
        </w:rPr>
        <w:t>Relevant Experience</w:t>
      </w:r>
    </w:p>
    <w:p w14:paraId="42381F8E" w14:textId="77777777"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sz w:val="24"/>
          <w:szCs w:val="24"/>
        </w:rPr>
        <w:t>(Check all that apply)</w:t>
      </w:r>
    </w:p>
    <w:p w14:paraId="56D7F672" w14:textId="77777777" w:rsidR="00507405" w:rsidRDefault="00507405" w:rsidP="009A1ACF">
      <w:pPr>
        <w:spacing w:before="100" w:beforeAutospacing="1" w:after="100" w:afterAutospacing="1" w:line="240" w:lineRule="auto"/>
        <w:rPr>
          <w:rFonts w:ascii="Segoe UI Symbol" w:eastAsia="Times New Roman" w:hAnsi="Segoe UI Symbol" w:cs="Segoe UI Symbol"/>
          <w:sz w:val="24"/>
          <w:szCs w:val="24"/>
        </w:rPr>
        <w:sectPr w:rsidR="00507405" w:rsidSect="009A1ACF">
          <w:pgSz w:w="12240" w:h="15840"/>
          <w:pgMar w:top="720" w:right="720" w:bottom="720" w:left="720" w:header="720" w:footer="720" w:gutter="0"/>
          <w:cols w:space="720"/>
          <w:docGrid w:linePitch="360"/>
        </w:sectPr>
      </w:pPr>
    </w:p>
    <w:p w14:paraId="7E1F4F71" w14:textId="77777777"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r w:rsidRPr="009A1ACF">
        <w:rPr>
          <w:rFonts w:ascii="Times New Roman" w:eastAsia="Times New Roman" w:hAnsi="Times New Roman" w:cs="Times New Roman"/>
          <w:sz w:val="24"/>
          <w:szCs w:val="24"/>
        </w:rPr>
        <w:t xml:space="preserve"> Administrative / Secretarial Work</w:t>
      </w:r>
      <w:r w:rsidRPr="009A1ACF">
        <w:rPr>
          <w:rFonts w:ascii="Times New Roman" w:eastAsia="Times New Roman" w:hAnsi="Times New Roman" w:cs="Times New Roman"/>
          <w:sz w:val="24"/>
          <w:szCs w:val="24"/>
        </w:rPr>
        <w:br/>
      </w:r>
      <w:r w:rsidRPr="009A1ACF">
        <w:rPr>
          <w:rFonts w:ascii="Segoe UI Symbol" w:eastAsia="Times New Roman" w:hAnsi="Segoe UI Symbol" w:cs="Segoe UI Symbol"/>
          <w:sz w:val="24"/>
          <w:szCs w:val="24"/>
        </w:rPr>
        <w:t>☐</w:t>
      </w:r>
      <w:r w:rsidRPr="009A1ACF">
        <w:rPr>
          <w:rFonts w:ascii="Times New Roman" w:eastAsia="Times New Roman" w:hAnsi="Times New Roman" w:cs="Times New Roman"/>
          <w:sz w:val="24"/>
          <w:szCs w:val="24"/>
        </w:rPr>
        <w:t xml:space="preserve"> Bookkeeping or Financial Recordkeeping</w:t>
      </w:r>
      <w:r w:rsidRPr="009A1ACF">
        <w:rPr>
          <w:rFonts w:ascii="Times New Roman" w:eastAsia="Times New Roman" w:hAnsi="Times New Roman" w:cs="Times New Roman"/>
          <w:sz w:val="24"/>
          <w:szCs w:val="24"/>
        </w:rPr>
        <w:br/>
      </w:r>
      <w:r w:rsidRPr="009A1ACF">
        <w:rPr>
          <w:rFonts w:ascii="Segoe UI Symbol" w:eastAsia="Times New Roman" w:hAnsi="Segoe UI Symbol" w:cs="Segoe UI Symbol"/>
          <w:sz w:val="24"/>
          <w:szCs w:val="24"/>
        </w:rPr>
        <w:t>☐</w:t>
      </w:r>
      <w:r w:rsidRPr="009A1ACF">
        <w:rPr>
          <w:rFonts w:ascii="Times New Roman" w:eastAsia="Times New Roman" w:hAnsi="Times New Roman" w:cs="Times New Roman"/>
          <w:sz w:val="24"/>
          <w:szCs w:val="24"/>
        </w:rPr>
        <w:t xml:space="preserve"> Scheduling / Calendar Management</w:t>
      </w:r>
      <w:r w:rsidRPr="009A1ACF">
        <w:rPr>
          <w:rFonts w:ascii="Times New Roman" w:eastAsia="Times New Roman" w:hAnsi="Times New Roman" w:cs="Times New Roman"/>
          <w:sz w:val="24"/>
          <w:szCs w:val="24"/>
        </w:rPr>
        <w:br/>
      </w:r>
      <w:r w:rsidRPr="009A1ACF">
        <w:rPr>
          <w:rFonts w:ascii="Segoe UI Symbol" w:eastAsia="Times New Roman" w:hAnsi="Segoe UI Symbol" w:cs="Segoe UI Symbol"/>
          <w:sz w:val="24"/>
          <w:szCs w:val="24"/>
        </w:rPr>
        <w:t>☐</w:t>
      </w:r>
      <w:r w:rsidRPr="009A1ACF">
        <w:rPr>
          <w:rFonts w:ascii="Times New Roman" w:eastAsia="Times New Roman" w:hAnsi="Times New Roman" w:cs="Times New Roman"/>
          <w:sz w:val="24"/>
          <w:szCs w:val="24"/>
        </w:rPr>
        <w:t xml:space="preserve"> Church or Non-Profit Experience</w:t>
      </w:r>
      <w:r w:rsidRPr="009A1ACF">
        <w:rPr>
          <w:rFonts w:ascii="Times New Roman" w:eastAsia="Times New Roman" w:hAnsi="Times New Roman" w:cs="Times New Roman"/>
          <w:sz w:val="24"/>
          <w:szCs w:val="24"/>
        </w:rPr>
        <w:br/>
      </w:r>
      <w:r w:rsidRPr="009A1ACF">
        <w:rPr>
          <w:rFonts w:ascii="Segoe UI Symbol" w:eastAsia="Times New Roman" w:hAnsi="Segoe UI Symbol" w:cs="Segoe UI Symbol"/>
          <w:sz w:val="24"/>
          <w:szCs w:val="24"/>
        </w:rPr>
        <w:t>☐</w:t>
      </w:r>
      <w:r w:rsidRPr="009A1ACF">
        <w:rPr>
          <w:rFonts w:ascii="Times New Roman" w:eastAsia="Times New Roman" w:hAnsi="Times New Roman" w:cs="Times New Roman"/>
          <w:sz w:val="24"/>
          <w:szCs w:val="24"/>
        </w:rPr>
        <w:t xml:space="preserve"> Ministry or Volunteer Leadership</w:t>
      </w:r>
      <w:r w:rsidRPr="009A1ACF">
        <w:rPr>
          <w:rFonts w:ascii="Times New Roman" w:eastAsia="Times New Roman" w:hAnsi="Times New Roman" w:cs="Times New Roman"/>
          <w:sz w:val="24"/>
          <w:szCs w:val="24"/>
        </w:rPr>
        <w:br/>
      </w:r>
      <w:r w:rsidRPr="009A1ACF">
        <w:rPr>
          <w:rFonts w:ascii="Segoe UI Symbol" w:eastAsia="Times New Roman" w:hAnsi="Segoe UI Symbol" w:cs="Segoe UI Symbol"/>
          <w:sz w:val="24"/>
          <w:szCs w:val="24"/>
        </w:rPr>
        <w:t>☐</w:t>
      </w:r>
      <w:r w:rsidRPr="009A1ACF">
        <w:rPr>
          <w:rFonts w:ascii="Times New Roman" w:eastAsia="Times New Roman" w:hAnsi="Times New Roman" w:cs="Times New Roman"/>
          <w:sz w:val="24"/>
          <w:szCs w:val="24"/>
        </w:rPr>
        <w:t xml:space="preserve"> Confidential Record Handling</w:t>
      </w:r>
    </w:p>
    <w:p w14:paraId="36165D10" w14:textId="77777777" w:rsidR="00507405" w:rsidRDefault="00507405" w:rsidP="009A1ACF">
      <w:pPr>
        <w:spacing w:before="100" w:beforeAutospacing="1" w:after="100" w:afterAutospacing="1" w:line="240" w:lineRule="auto"/>
        <w:outlineLvl w:val="1"/>
        <w:rPr>
          <w:rFonts w:ascii="Times New Roman" w:eastAsia="Times New Roman" w:hAnsi="Times New Roman" w:cs="Times New Roman"/>
          <w:b/>
          <w:bCs/>
          <w:sz w:val="36"/>
          <w:szCs w:val="36"/>
        </w:rPr>
        <w:sectPr w:rsidR="00507405" w:rsidSect="00507405">
          <w:type w:val="continuous"/>
          <w:pgSz w:w="12240" w:h="15840"/>
          <w:pgMar w:top="720" w:right="720" w:bottom="720" w:left="720" w:header="720" w:footer="720" w:gutter="0"/>
          <w:cols w:num="2" w:space="720"/>
          <w:docGrid w:linePitch="360"/>
        </w:sectPr>
      </w:pPr>
    </w:p>
    <w:p w14:paraId="74072C41" w14:textId="77777777" w:rsidR="009A1ACF" w:rsidRPr="009A1ACF" w:rsidRDefault="009A1ACF" w:rsidP="009A1ACF">
      <w:pPr>
        <w:spacing w:before="100" w:beforeAutospacing="1" w:after="100" w:afterAutospacing="1" w:line="240" w:lineRule="auto"/>
        <w:outlineLvl w:val="1"/>
        <w:rPr>
          <w:rFonts w:ascii="Times New Roman" w:eastAsia="Times New Roman" w:hAnsi="Times New Roman" w:cs="Times New Roman"/>
          <w:b/>
          <w:bCs/>
          <w:sz w:val="36"/>
          <w:szCs w:val="36"/>
        </w:rPr>
      </w:pPr>
      <w:r w:rsidRPr="009A1ACF">
        <w:rPr>
          <w:rFonts w:ascii="Times New Roman" w:eastAsia="Times New Roman" w:hAnsi="Times New Roman" w:cs="Times New Roman"/>
          <w:b/>
          <w:bCs/>
          <w:sz w:val="36"/>
          <w:szCs w:val="36"/>
        </w:rPr>
        <w:lastRenderedPageBreak/>
        <w:t>Skills &amp; Competencies</w:t>
      </w:r>
    </w:p>
    <w:p w14:paraId="5239BE29" w14:textId="77777777"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b/>
          <w:bCs/>
          <w:sz w:val="24"/>
          <w:szCs w:val="24"/>
        </w:rPr>
        <w:t>Please rate your comfort level in the following areas: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2"/>
        <w:gridCol w:w="754"/>
        <w:gridCol w:w="1060"/>
        <w:gridCol w:w="889"/>
      </w:tblGrid>
      <w:tr w:rsidR="009A1ACF" w:rsidRPr="009A1ACF" w14:paraId="2C1C7770" w14:textId="77777777">
        <w:trPr>
          <w:tblHeader/>
          <w:tblCellSpacing w:w="15" w:type="dxa"/>
        </w:trPr>
        <w:tc>
          <w:tcPr>
            <w:tcW w:w="0" w:type="auto"/>
            <w:vAlign w:val="center"/>
            <w:hideMark/>
          </w:tcPr>
          <w:p w14:paraId="0C41112D" w14:textId="77777777" w:rsidR="009A1ACF" w:rsidRPr="009A1ACF" w:rsidRDefault="009A1ACF" w:rsidP="009A1ACF">
            <w:pPr>
              <w:spacing w:after="0" w:line="240" w:lineRule="auto"/>
              <w:jc w:val="center"/>
              <w:rPr>
                <w:rFonts w:ascii="Times New Roman" w:eastAsia="Times New Roman" w:hAnsi="Times New Roman" w:cs="Times New Roman"/>
                <w:b/>
                <w:bCs/>
                <w:sz w:val="24"/>
                <w:szCs w:val="24"/>
              </w:rPr>
            </w:pPr>
            <w:r w:rsidRPr="009A1ACF">
              <w:rPr>
                <w:rFonts w:ascii="Times New Roman" w:eastAsia="Times New Roman" w:hAnsi="Times New Roman" w:cs="Times New Roman"/>
                <w:b/>
                <w:bCs/>
                <w:sz w:val="24"/>
                <w:szCs w:val="24"/>
              </w:rPr>
              <w:t>Skill Area</w:t>
            </w:r>
          </w:p>
        </w:tc>
        <w:tc>
          <w:tcPr>
            <w:tcW w:w="0" w:type="auto"/>
            <w:vAlign w:val="center"/>
            <w:hideMark/>
          </w:tcPr>
          <w:p w14:paraId="373C9C80" w14:textId="77777777" w:rsidR="009A1ACF" w:rsidRPr="009A1ACF" w:rsidRDefault="009A1ACF" w:rsidP="009A1ACF">
            <w:pPr>
              <w:spacing w:after="0" w:line="240" w:lineRule="auto"/>
              <w:jc w:val="center"/>
              <w:rPr>
                <w:rFonts w:ascii="Times New Roman" w:eastAsia="Times New Roman" w:hAnsi="Times New Roman" w:cs="Times New Roman"/>
                <w:b/>
                <w:bCs/>
                <w:sz w:val="24"/>
                <w:szCs w:val="24"/>
              </w:rPr>
            </w:pPr>
            <w:r w:rsidRPr="009A1ACF">
              <w:rPr>
                <w:rFonts w:ascii="Times New Roman" w:eastAsia="Times New Roman" w:hAnsi="Times New Roman" w:cs="Times New Roman"/>
                <w:b/>
                <w:bCs/>
                <w:sz w:val="24"/>
                <w:szCs w:val="24"/>
              </w:rPr>
              <w:t>Strong</w:t>
            </w:r>
          </w:p>
        </w:tc>
        <w:tc>
          <w:tcPr>
            <w:tcW w:w="0" w:type="auto"/>
            <w:vAlign w:val="center"/>
            <w:hideMark/>
          </w:tcPr>
          <w:p w14:paraId="2B4CBA56" w14:textId="77777777" w:rsidR="009A1ACF" w:rsidRPr="009A1ACF" w:rsidRDefault="009A1ACF" w:rsidP="009A1ACF">
            <w:pPr>
              <w:spacing w:after="0" w:line="240" w:lineRule="auto"/>
              <w:jc w:val="center"/>
              <w:rPr>
                <w:rFonts w:ascii="Times New Roman" w:eastAsia="Times New Roman" w:hAnsi="Times New Roman" w:cs="Times New Roman"/>
                <w:b/>
                <w:bCs/>
                <w:sz w:val="24"/>
                <w:szCs w:val="24"/>
              </w:rPr>
            </w:pPr>
            <w:r w:rsidRPr="009A1ACF">
              <w:rPr>
                <w:rFonts w:ascii="Times New Roman" w:eastAsia="Times New Roman" w:hAnsi="Times New Roman" w:cs="Times New Roman"/>
                <w:b/>
                <w:bCs/>
                <w:sz w:val="24"/>
                <w:szCs w:val="24"/>
              </w:rPr>
              <w:t>Moderate</w:t>
            </w:r>
          </w:p>
        </w:tc>
        <w:tc>
          <w:tcPr>
            <w:tcW w:w="0" w:type="auto"/>
            <w:vAlign w:val="center"/>
            <w:hideMark/>
          </w:tcPr>
          <w:p w14:paraId="399534EF" w14:textId="77777777" w:rsidR="009A1ACF" w:rsidRPr="009A1ACF" w:rsidRDefault="009A1ACF" w:rsidP="009A1ACF">
            <w:pPr>
              <w:spacing w:after="0" w:line="240" w:lineRule="auto"/>
              <w:jc w:val="center"/>
              <w:rPr>
                <w:rFonts w:ascii="Times New Roman" w:eastAsia="Times New Roman" w:hAnsi="Times New Roman" w:cs="Times New Roman"/>
                <w:b/>
                <w:bCs/>
                <w:sz w:val="24"/>
                <w:szCs w:val="24"/>
              </w:rPr>
            </w:pPr>
            <w:r w:rsidRPr="009A1ACF">
              <w:rPr>
                <w:rFonts w:ascii="Times New Roman" w:eastAsia="Times New Roman" w:hAnsi="Times New Roman" w:cs="Times New Roman"/>
                <w:b/>
                <w:bCs/>
                <w:sz w:val="24"/>
                <w:szCs w:val="24"/>
              </w:rPr>
              <w:t>Limited</w:t>
            </w:r>
          </w:p>
        </w:tc>
      </w:tr>
      <w:tr w:rsidR="009A1ACF" w:rsidRPr="009A1ACF" w14:paraId="2247DB65" w14:textId="77777777">
        <w:trPr>
          <w:tblCellSpacing w:w="15" w:type="dxa"/>
        </w:trPr>
        <w:tc>
          <w:tcPr>
            <w:tcW w:w="0" w:type="auto"/>
            <w:vAlign w:val="center"/>
            <w:hideMark/>
          </w:tcPr>
          <w:p w14:paraId="5B1EC985"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sz w:val="24"/>
                <w:szCs w:val="24"/>
              </w:rPr>
              <w:t>Office Administration</w:t>
            </w:r>
          </w:p>
        </w:tc>
        <w:tc>
          <w:tcPr>
            <w:tcW w:w="0" w:type="auto"/>
            <w:vAlign w:val="center"/>
            <w:hideMark/>
          </w:tcPr>
          <w:p w14:paraId="4725D83F"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c>
          <w:tcPr>
            <w:tcW w:w="0" w:type="auto"/>
            <w:vAlign w:val="center"/>
            <w:hideMark/>
          </w:tcPr>
          <w:p w14:paraId="11E5B611"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c>
          <w:tcPr>
            <w:tcW w:w="0" w:type="auto"/>
            <w:vAlign w:val="center"/>
            <w:hideMark/>
          </w:tcPr>
          <w:p w14:paraId="34866119"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r>
      <w:tr w:rsidR="009A1ACF" w:rsidRPr="009A1ACF" w14:paraId="528A449B" w14:textId="77777777">
        <w:trPr>
          <w:tblCellSpacing w:w="15" w:type="dxa"/>
        </w:trPr>
        <w:tc>
          <w:tcPr>
            <w:tcW w:w="0" w:type="auto"/>
            <w:vAlign w:val="center"/>
            <w:hideMark/>
          </w:tcPr>
          <w:p w14:paraId="39B866F7"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sz w:val="24"/>
                <w:szCs w:val="24"/>
              </w:rPr>
              <w:t>Financial Recordkeeping</w:t>
            </w:r>
          </w:p>
        </w:tc>
        <w:tc>
          <w:tcPr>
            <w:tcW w:w="0" w:type="auto"/>
            <w:vAlign w:val="center"/>
            <w:hideMark/>
          </w:tcPr>
          <w:p w14:paraId="7252F130"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c>
          <w:tcPr>
            <w:tcW w:w="0" w:type="auto"/>
            <w:vAlign w:val="center"/>
            <w:hideMark/>
          </w:tcPr>
          <w:p w14:paraId="72FBA802"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c>
          <w:tcPr>
            <w:tcW w:w="0" w:type="auto"/>
            <w:vAlign w:val="center"/>
            <w:hideMark/>
          </w:tcPr>
          <w:p w14:paraId="3B695262"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r>
      <w:tr w:rsidR="009A1ACF" w:rsidRPr="009A1ACF" w14:paraId="456E30E2" w14:textId="77777777">
        <w:trPr>
          <w:tblCellSpacing w:w="15" w:type="dxa"/>
        </w:trPr>
        <w:tc>
          <w:tcPr>
            <w:tcW w:w="0" w:type="auto"/>
            <w:vAlign w:val="center"/>
            <w:hideMark/>
          </w:tcPr>
          <w:p w14:paraId="1D76C155"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sz w:val="24"/>
                <w:szCs w:val="24"/>
              </w:rPr>
              <w:t>Communication &amp; Follow-Up</w:t>
            </w:r>
          </w:p>
        </w:tc>
        <w:tc>
          <w:tcPr>
            <w:tcW w:w="0" w:type="auto"/>
            <w:vAlign w:val="center"/>
            <w:hideMark/>
          </w:tcPr>
          <w:p w14:paraId="6FE3973E"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c>
          <w:tcPr>
            <w:tcW w:w="0" w:type="auto"/>
            <w:vAlign w:val="center"/>
            <w:hideMark/>
          </w:tcPr>
          <w:p w14:paraId="092E1CAA"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c>
          <w:tcPr>
            <w:tcW w:w="0" w:type="auto"/>
            <w:vAlign w:val="center"/>
            <w:hideMark/>
          </w:tcPr>
          <w:p w14:paraId="490E520A"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r>
      <w:tr w:rsidR="009A1ACF" w:rsidRPr="009A1ACF" w14:paraId="7B1E706C" w14:textId="77777777">
        <w:trPr>
          <w:tblCellSpacing w:w="15" w:type="dxa"/>
        </w:trPr>
        <w:tc>
          <w:tcPr>
            <w:tcW w:w="0" w:type="auto"/>
            <w:vAlign w:val="center"/>
            <w:hideMark/>
          </w:tcPr>
          <w:p w14:paraId="2F56337B"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sz w:val="24"/>
                <w:szCs w:val="24"/>
              </w:rPr>
              <w:t>Confidential Information</w:t>
            </w:r>
          </w:p>
        </w:tc>
        <w:tc>
          <w:tcPr>
            <w:tcW w:w="0" w:type="auto"/>
            <w:vAlign w:val="center"/>
            <w:hideMark/>
          </w:tcPr>
          <w:p w14:paraId="1901C64F"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c>
          <w:tcPr>
            <w:tcW w:w="0" w:type="auto"/>
            <w:vAlign w:val="center"/>
            <w:hideMark/>
          </w:tcPr>
          <w:p w14:paraId="74218941"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c>
          <w:tcPr>
            <w:tcW w:w="0" w:type="auto"/>
            <w:vAlign w:val="center"/>
            <w:hideMark/>
          </w:tcPr>
          <w:p w14:paraId="459B8A88"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r>
      <w:tr w:rsidR="009A1ACF" w:rsidRPr="009A1ACF" w14:paraId="71A5D486" w14:textId="77777777">
        <w:trPr>
          <w:tblCellSpacing w:w="15" w:type="dxa"/>
        </w:trPr>
        <w:tc>
          <w:tcPr>
            <w:tcW w:w="0" w:type="auto"/>
            <w:vAlign w:val="center"/>
            <w:hideMark/>
          </w:tcPr>
          <w:p w14:paraId="59CBEA73"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sz w:val="24"/>
                <w:szCs w:val="24"/>
              </w:rPr>
              <w:t>Working with Ministry Leaders</w:t>
            </w:r>
          </w:p>
        </w:tc>
        <w:tc>
          <w:tcPr>
            <w:tcW w:w="0" w:type="auto"/>
            <w:vAlign w:val="center"/>
            <w:hideMark/>
          </w:tcPr>
          <w:p w14:paraId="7EEE2A7F"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c>
          <w:tcPr>
            <w:tcW w:w="0" w:type="auto"/>
            <w:vAlign w:val="center"/>
            <w:hideMark/>
          </w:tcPr>
          <w:p w14:paraId="11E1397C"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c>
          <w:tcPr>
            <w:tcW w:w="0" w:type="auto"/>
            <w:vAlign w:val="center"/>
            <w:hideMark/>
          </w:tcPr>
          <w:p w14:paraId="0866FA87" w14:textId="77777777" w:rsidR="009A1ACF" w:rsidRPr="009A1ACF" w:rsidRDefault="009A1ACF" w:rsidP="009A1ACF">
            <w:pPr>
              <w:spacing w:after="0" w:line="240" w:lineRule="auto"/>
              <w:rPr>
                <w:rFonts w:ascii="Times New Roman" w:eastAsia="Times New Roman" w:hAnsi="Times New Roman" w:cs="Times New Roman"/>
                <w:sz w:val="24"/>
                <w:szCs w:val="24"/>
              </w:rPr>
            </w:pPr>
            <w:r w:rsidRPr="009A1ACF">
              <w:rPr>
                <w:rFonts w:ascii="Segoe UI Symbol" w:eastAsia="Times New Roman" w:hAnsi="Segoe UI Symbol" w:cs="Segoe UI Symbol"/>
                <w:sz w:val="24"/>
                <w:szCs w:val="24"/>
              </w:rPr>
              <w:t>☐</w:t>
            </w:r>
          </w:p>
        </w:tc>
      </w:tr>
    </w:tbl>
    <w:p w14:paraId="01D6FD76" w14:textId="77777777" w:rsidR="009A1ACF" w:rsidRPr="009A1ACF" w:rsidRDefault="00000000" w:rsidP="009A1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A8A3210">
          <v:rect id="_x0000_i1027" style="width:0;height:1.5pt" o:hralign="center" o:hrstd="t" o:hr="t" fillcolor="#a0a0a0" stroked="f"/>
        </w:pict>
      </w:r>
    </w:p>
    <w:p w14:paraId="5F7D0C8B" w14:textId="77777777" w:rsidR="009A1ACF" w:rsidRPr="009A1ACF" w:rsidRDefault="009A1ACF" w:rsidP="009A1ACF">
      <w:pPr>
        <w:spacing w:before="100" w:beforeAutospacing="1" w:after="100" w:afterAutospacing="1" w:line="240" w:lineRule="auto"/>
        <w:outlineLvl w:val="1"/>
        <w:rPr>
          <w:rFonts w:ascii="Times New Roman" w:eastAsia="Times New Roman" w:hAnsi="Times New Roman" w:cs="Times New Roman"/>
          <w:b/>
          <w:bCs/>
          <w:sz w:val="36"/>
          <w:szCs w:val="36"/>
        </w:rPr>
      </w:pPr>
      <w:r w:rsidRPr="009A1ACF">
        <w:rPr>
          <w:rFonts w:ascii="Times New Roman" w:eastAsia="Times New Roman" w:hAnsi="Times New Roman" w:cs="Times New Roman"/>
          <w:b/>
          <w:bCs/>
          <w:sz w:val="36"/>
          <w:szCs w:val="36"/>
        </w:rPr>
        <w:t>References</w:t>
      </w:r>
    </w:p>
    <w:p w14:paraId="5B571EDD" w14:textId="77777777"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sz w:val="24"/>
          <w:szCs w:val="24"/>
        </w:rPr>
        <w:t xml:space="preserve">Please list </w:t>
      </w:r>
      <w:r w:rsidRPr="009A1ACF">
        <w:rPr>
          <w:rFonts w:ascii="Times New Roman" w:eastAsia="Times New Roman" w:hAnsi="Times New Roman" w:cs="Times New Roman"/>
          <w:b/>
          <w:bCs/>
          <w:sz w:val="24"/>
          <w:szCs w:val="24"/>
        </w:rPr>
        <w:t>two professional or church-related references</w:t>
      </w:r>
      <w:r w:rsidRPr="009A1ACF">
        <w:rPr>
          <w:rFonts w:ascii="Times New Roman" w:eastAsia="Times New Roman" w:hAnsi="Times New Roman" w:cs="Times New Roman"/>
          <w:sz w:val="24"/>
          <w:szCs w:val="24"/>
        </w:rPr>
        <w:t xml:space="preserve"> (non-family).</w:t>
      </w:r>
    </w:p>
    <w:p w14:paraId="5AFB7331" w14:textId="77777777" w:rsidR="009A1ACF" w:rsidRDefault="009A1ACF" w:rsidP="009A1ACF">
      <w:pPr>
        <w:spacing w:before="100" w:beforeAutospacing="1" w:after="100" w:afterAutospacing="1" w:line="240" w:lineRule="auto"/>
        <w:rPr>
          <w:rFonts w:ascii="Times New Roman" w:eastAsia="Times New Roman" w:hAnsi="Times New Roman" w:cs="Times New Roman"/>
          <w:b/>
          <w:bCs/>
          <w:sz w:val="24"/>
          <w:szCs w:val="24"/>
        </w:rPr>
        <w:sectPr w:rsidR="009A1ACF" w:rsidSect="00507405">
          <w:type w:val="continuous"/>
          <w:pgSz w:w="12240" w:h="15840"/>
          <w:pgMar w:top="720" w:right="720" w:bottom="720" w:left="720" w:header="720" w:footer="720" w:gutter="0"/>
          <w:cols w:space="720"/>
          <w:docGrid w:linePitch="360"/>
        </w:sectPr>
      </w:pPr>
    </w:p>
    <w:p w14:paraId="3847F37B" w14:textId="41232959"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b/>
          <w:bCs/>
          <w:sz w:val="24"/>
          <w:szCs w:val="24"/>
        </w:rPr>
        <w:t>Reference 1</w:t>
      </w:r>
      <w:r w:rsidRPr="009A1ACF">
        <w:rPr>
          <w:rFonts w:ascii="Times New Roman" w:eastAsia="Times New Roman" w:hAnsi="Times New Roman" w:cs="Times New Roman"/>
          <w:sz w:val="24"/>
          <w:szCs w:val="24"/>
        </w:rPr>
        <w:br/>
        <w:t>Name: _________________________________</w:t>
      </w:r>
      <w:r w:rsidRPr="009A1ACF">
        <w:rPr>
          <w:rFonts w:ascii="Times New Roman" w:eastAsia="Times New Roman" w:hAnsi="Times New Roman" w:cs="Times New Roman"/>
          <w:sz w:val="24"/>
          <w:szCs w:val="24"/>
        </w:rPr>
        <w:br/>
        <w:t>Relationship: ____________________________</w:t>
      </w:r>
      <w:r w:rsidRPr="009A1ACF">
        <w:rPr>
          <w:rFonts w:ascii="Times New Roman" w:eastAsia="Times New Roman" w:hAnsi="Times New Roman" w:cs="Times New Roman"/>
          <w:sz w:val="24"/>
          <w:szCs w:val="24"/>
        </w:rPr>
        <w:br/>
        <w:t>Phone: _________________________________</w:t>
      </w:r>
      <w:r w:rsidRPr="009A1ACF">
        <w:rPr>
          <w:rFonts w:ascii="Times New Roman" w:eastAsia="Times New Roman" w:hAnsi="Times New Roman" w:cs="Times New Roman"/>
          <w:sz w:val="24"/>
          <w:szCs w:val="24"/>
        </w:rPr>
        <w:br/>
        <w:t>Email: __________________________________</w:t>
      </w:r>
    </w:p>
    <w:p w14:paraId="07520DC4" w14:textId="77777777" w:rsidR="009A1ACF" w:rsidRDefault="009A1ACF" w:rsidP="009A1ACF">
      <w:pPr>
        <w:spacing w:before="100" w:beforeAutospacing="1" w:after="100" w:afterAutospacing="1" w:line="240" w:lineRule="auto"/>
        <w:rPr>
          <w:rFonts w:ascii="Times New Roman" w:eastAsia="Times New Roman" w:hAnsi="Times New Roman" w:cs="Times New Roman"/>
          <w:b/>
          <w:bCs/>
          <w:sz w:val="24"/>
          <w:szCs w:val="24"/>
        </w:rPr>
      </w:pPr>
    </w:p>
    <w:p w14:paraId="7B7F17F5" w14:textId="572AA212" w:rsidR="009A1ACF" w:rsidRDefault="009A1ACF" w:rsidP="009A1ACF">
      <w:pPr>
        <w:spacing w:before="100" w:beforeAutospacing="1" w:after="100" w:afterAutospacing="1" w:line="240" w:lineRule="auto"/>
        <w:rPr>
          <w:rFonts w:ascii="Times New Roman" w:eastAsia="Times New Roman" w:hAnsi="Times New Roman" w:cs="Times New Roman"/>
          <w:sz w:val="24"/>
          <w:szCs w:val="24"/>
        </w:rPr>
        <w:sectPr w:rsidR="009A1ACF" w:rsidSect="009A1ACF">
          <w:type w:val="continuous"/>
          <w:pgSz w:w="12240" w:h="15840"/>
          <w:pgMar w:top="720" w:right="720" w:bottom="720" w:left="720" w:header="720" w:footer="720" w:gutter="0"/>
          <w:cols w:num="2" w:space="720"/>
          <w:docGrid w:linePitch="360"/>
        </w:sectPr>
      </w:pPr>
      <w:r w:rsidRPr="009A1ACF">
        <w:rPr>
          <w:rFonts w:ascii="Times New Roman" w:eastAsia="Times New Roman" w:hAnsi="Times New Roman" w:cs="Times New Roman"/>
          <w:b/>
          <w:bCs/>
          <w:sz w:val="24"/>
          <w:szCs w:val="24"/>
        </w:rPr>
        <w:t>Reference 2</w:t>
      </w:r>
      <w:r w:rsidRPr="009A1ACF">
        <w:rPr>
          <w:rFonts w:ascii="Times New Roman" w:eastAsia="Times New Roman" w:hAnsi="Times New Roman" w:cs="Times New Roman"/>
          <w:sz w:val="24"/>
          <w:szCs w:val="24"/>
        </w:rPr>
        <w:br/>
        <w:t>Name: __________________________________</w:t>
      </w:r>
      <w:r w:rsidRPr="009A1ACF">
        <w:rPr>
          <w:rFonts w:ascii="Times New Roman" w:eastAsia="Times New Roman" w:hAnsi="Times New Roman" w:cs="Times New Roman"/>
          <w:sz w:val="24"/>
          <w:szCs w:val="24"/>
        </w:rPr>
        <w:br/>
        <w:t>Relationship: _____________________________</w:t>
      </w:r>
      <w:r w:rsidRPr="009A1ACF">
        <w:rPr>
          <w:rFonts w:ascii="Times New Roman" w:eastAsia="Times New Roman" w:hAnsi="Times New Roman" w:cs="Times New Roman"/>
          <w:sz w:val="24"/>
          <w:szCs w:val="24"/>
        </w:rPr>
        <w:br/>
        <w:t>Phone: __________________________________</w:t>
      </w:r>
      <w:r w:rsidRPr="009A1ACF">
        <w:rPr>
          <w:rFonts w:ascii="Times New Roman" w:eastAsia="Times New Roman" w:hAnsi="Times New Roman" w:cs="Times New Roman"/>
          <w:sz w:val="24"/>
          <w:szCs w:val="24"/>
        </w:rPr>
        <w:br/>
        <w:t>Email: __________________________________</w:t>
      </w:r>
    </w:p>
    <w:p w14:paraId="21A61491" w14:textId="77777777" w:rsidR="009A1ACF" w:rsidRPr="009A1ACF" w:rsidRDefault="009A1ACF" w:rsidP="009A1ACF">
      <w:pPr>
        <w:spacing w:before="100" w:beforeAutospacing="1" w:after="100" w:afterAutospacing="1" w:line="240" w:lineRule="auto"/>
        <w:outlineLvl w:val="1"/>
        <w:rPr>
          <w:rFonts w:ascii="Times New Roman" w:eastAsia="Times New Roman" w:hAnsi="Times New Roman" w:cs="Times New Roman"/>
          <w:b/>
          <w:bCs/>
          <w:sz w:val="36"/>
          <w:szCs w:val="36"/>
        </w:rPr>
      </w:pPr>
      <w:r w:rsidRPr="009A1ACF">
        <w:rPr>
          <w:rFonts w:ascii="Times New Roman" w:eastAsia="Times New Roman" w:hAnsi="Times New Roman" w:cs="Times New Roman"/>
          <w:b/>
          <w:bCs/>
          <w:sz w:val="36"/>
          <w:szCs w:val="36"/>
        </w:rPr>
        <w:t>Certification</w:t>
      </w:r>
    </w:p>
    <w:p w14:paraId="7B6FB2AC" w14:textId="77777777"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sz w:val="24"/>
          <w:szCs w:val="24"/>
        </w:rPr>
        <w:t>I certify that the information provided in this application is true and complete to the best of my knowledge. I understand that providing false information may disqualify me from consideration.</w:t>
      </w:r>
    </w:p>
    <w:p w14:paraId="072672F0" w14:textId="77777777" w:rsidR="009A1ACF" w:rsidRPr="009A1ACF" w:rsidRDefault="009A1ACF" w:rsidP="009A1ACF">
      <w:pPr>
        <w:spacing w:before="100" w:beforeAutospacing="1" w:after="100" w:afterAutospacing="1" w:line="240" w:lineRule="auto"/>
        <w:rPr>
          <w:rFonts w:ascii="Times New Roman" w:eastAsia="Times New Roman" w:hAnsi="Times New Roman" w:cs="Times New Roman"/>
          <w:sz w:val="24"/>
          <w:szCs w:val="24"/>
        </w:rPr>
      </w:pPr>
      <w:r w:rsidRPr="009A1ACF">
        <w:rPr>
          <w:rFonts w:ascii="Times New Roman" w:eastAsia="Times New Roman" w:hAnsi="Times New Roman" w:cs="Times New Roman"/>
          <w:b/>
          <w:bCs/>
          <w:sz w:val="24"/>
          <w:szCs w:val="24"/>
        </w:rPr>
        <w:t>Signature:</w:t>
      </w:r>
      <w:r w:rsidRPr="009A1ACF">
        <w:rPr>
          <w:rFonts w:ascii="Times New Roman" w:eastAsia="Times New Roman" w:hAnsi="Times New Roman" w:cs="Times New Roman"/>
          <w:sz w:val="24"/>
          <w:szCs w:val="24"/>
        </w:rPr>
        <w:t xml:space="preserve"> _______________________________</w:t>
      </w:r>
      <w:r w:rsidRPr="009A1ACF">
        <w:rPr>
          <w:rFonts w:ascii="Times New Roman" w:eastAsia="Times New Roman" w:hAnsi="Times New Roman" w:cs="Times New Roman"/>
          <w:sz w:val="24"/>
          <w:szCs w:val="24"/>
        </w:rPr>
        <w:br/>
      </w:r>
      <w:r w:rsidRPr="009A1ACF">
        <w:rPr>
          <w:rFonts w:ascii="Times New Roman" w:eastAsia="Times New Roman" w:hAnsi="Times New Roman" w:cs="Times New Roman"/>
          <w:b/>
          <w:bCs/>
          <w:sz w:val="24"/>
          <w:szCs w:val="24"/>
        </w:rPr>
        <w:t>Date:</w:t>
      </w:r>
      <w:r w:rsidRPr="009A1ACF">
        <w:rPr>
          <w:rFonts w:ascii="Times New Roman" w:eastAsia="Times New Roman" w:hAnsi="Times New Roman" w:cs="Times New Roman"/>
          <w:sz w:val="24"/>
          <w:szCs w:val="24"/>
        </w:rPr>
        <w:t xml:space="preserve"> _________________________________</w:t>
      </w:r>
    </w:p>
    <w:p w14:paraId="1E1DD2CA" w14:textId="77777777" w:rsidR="00812B0E" w:rsidRDefault="00812B0E" w:rsidP="009A1ACF"/>
    <w:p w14:paraId="2ECCFB54" w14:textId="270C40DE" w:rsidR="004468AF" w:rsidRPr="00812B0E" w:rsidRDefault="00812B0E" w:rsidP="00812B0E">
      <w:pPr>
        <w:jc w:val="center"/>
        <w:rPr>
          <w:b/>
          <w:bCs/>
          <w:sz w:val="28"/>
          <w:szCs w:val="28"/>
        </w:rPr>
      </w:pPr>
      <w:r w:rsidRPr="00812B0E">
        <w:rPr>
          <w:sz w:val="28"/>
          <w:szCs w:val="28"/>
        </w:rPr>
        <w:t>Email completed application to</w:t>
      </w:r>
      <w:r w:rsidRPr="00812B0E">
        <w:rPr>
          <w:b/>
          <w:bCs/>
          <w:sz w:val="28"/>
          <w:szCs w:val="28"/>
        </w:rPr>
        <w:t xml:space="preserve"> INFO@MOUNTPILGRIMLC.ORG</w:t>
      </w:r>
    </w:p>
    <w:sectPr w:rsidR="004468AF" w:rsidRPr="00812B0E" w:rsidSect="009A1AC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496983"/>
    <w:multiLevelType w:val="multilevel"/>
    <w:tmpl w:val="30C6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9259D"/>
    <w:multiLevelType w:val="multilevel"/>
    <w:tmpl w:val="85B8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D3FDD"/>
    <w:multiLevelType w:val="multilevel"/>
    <w:tmpl w:val="6166D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358BC"/>
    <w:multiLevelType w:val="multilevel"/>
    <w:tmpl w:val="D14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5006B"/>
    <w:multiLevelType w:val="multilevel"/>
    <w:tmpl w:val="6BE0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53B8C"/>
    <w:multiLevelType w:val="multilevel"/>
    <w:tmpl w:val="2E76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41610"/>
    <w:multiLevelType w:val="multilevel"/>
    <w:tmpl w:val="1938C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D372C"/>
    <w:multiLevelType w:val="multilevel"/>
    <w:tmpl w:val="862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334759">
    <w:abstractNumId w:val="8"/>
  </w:num>
  <w:num w:numId="2" w16cid:durableId="1877042774">
    <w:abstractNumId w:val="6"/>
  </w:num>
  <w:num w:numId="3" w16cid:durableId="227307273">
    <w:abstractNumId w:val="5"/>
  </w:num>
  <w:num w:numId="4" w16cid:durableId="1148938732">
    <w:abstractNumId w:val="4"/>
  </w:num>
  <w:num w:numId="5" w16cid:durableId="579095678">
    <w:abstractNumId w:val="7"/>
  </w:num>
  <w:num w:numId="6" w16cid:durableId="1843886769">
    <w:abstractNumId w:val="3"/>
  </w:num>
  <w:num w:numId="7" w16cid:durableId="1622030548">
    <w:abstractNumId w:val="2"/>
  </w:num>
  <w:num w:numId="8" w16cid:durableId="929582446">
    <w:abstractNumId w:val="1"/>
  </w:num>
  <w:num w:numId="9" w16cid:durableId="2120759354">
    <w:abstractNumId w:val="0"/>
  </w:num>
  <w:num w:numId="10" w16cid:durableId="452410065">
    <w:abstractNumId w:val="13"/>
  </w:num>
  <w:num w:numId="11" w16cid:durableId="655187673">
    <w:abstractNumId w:val="11"/>
  </w:num>
  <w:num w:numId="12" w16cid:durableId="621303272">
    <w:abstractNumId w:val="15"/>
  </w:num>
  <w:num w:numId="13" w16cid:durableId="464810679">
    <w:abstractNumId w:val="14"/>
  </w:num>
  <w:num w:numId="14" w16cid:durableId="144513861">
    <w:abstractNumId w:val="10"/>
  </w:num>
  <w:num w:numId="15" w16cid:durableId="1807777200">
    <w:abstractNumId w:val="16"/>
  </w:num>
  <w:num w:numId="16" w16cid:durableId="1315569703">
    <w:abstractNumId w:val="12"/>
  </w:num>
  <w:num w:numId="17" w16cid:durableId="768887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95E"/>
    <w:rsid w:val="0006063C"/>
    <w:rsid w:val="0015074B"/>
    <w:rsid w:val="0029639D"/>
    <w:rsid w:val="002D5164"/>
    <w:rsid w:val="00326F90"/>
    <w:rsid w:val="004468AF"/>
    <w:rsid w:val="00507405"/>
    <w:rsid w:val="00812B0E"/>
    <w:rsid w:val="009A1ACF"/>
    <w:rsid w:val="00AA1D8D"/>
    <w:rsid w:val="00B47730"/>
    <w:rsid w:val="00C40EB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1247CA"/>
  <w14:defaultImageDpi w14:val="300"/>
  <w15:docId w15:val="{A1B714A1-F874-4003-8E82-0CDAE312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D5164"/>
    <w:rPr>
      <w:color w:val="0000FF" w:themeColor="hyperlink"/>
      <w:u w:val="single"/>
    </w:rPr>
  </w:style>
  <w:style w:type="character" w:styleId="UnresolvedMention">
    <w:name w:val="Unresolved Mention"/>
    <w:basedOn w:val="DefaultParagraphFont"/>
    <w:uiPriority w:val="99"/>
    <w:semiHidden/>
    <w:unhideWhenUsed/>
    <w:rsid w:val="002D5164"/>
    <w:rPr>
      <w:color w:val="605E5C"/>
      <w:shd w:val="clear" w:color="auto" w:fill="E1DFDD"/>
    </w:rPr>
  </w:style>
  <w:style w:type="character" w:styleId="FollowedHyperlink">
    <w:name w:val="FollowedHyperlink"/>
    <w:basedOn w:val="DefaultParagraphFont"/>
    <w:uiPriority w:val="99"/>
    <w:semiHidden/>
    <w:unhideWhenUsed/>
    <w:rsid w:val="002D51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858</Words>
  <Characters>5827</Characters>
  <Application>Microsoft Office Word</Application>
  <DocSecurity>0</DocSecurity>
  <Lines>138</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Ellis Kemper</cp:lastModifiedBy>
  <cp:revision>4</cp:revision>
  <dcterms:created xsi:type="dcterms:W3CDTF">2025-12-30T23:58:00Z</dcterms:created>
  <dcterms:modified xsi:type="dcterms:W3CDTF">2026-01-05T15:01:00Z</dcterms:modified>
  <cp:category/>
</cp:coreProperties>
</file>