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Mount Pilgrim Baptist Church</w:t>
        <w:br/>
        <w:t>Now Hiring: Church Organist</w:t>
      </w:r>
    </w:p>
    <w:p>
      <w:pPr>
        <w:pStyle w:val="Heading2"/>
      </w:pPr>
      <w:r>
        <w:t>Personal Information</w:t>
      </w:r>
    </w:p>
    <w:p>
      <w:r>
        <w:t>Full Name: ___________________________</w:t>
      </w:r>
    </w:p>
    <w:p>
      <w:r>
        <w:t>Email Address: _______________________</w:t>
      </w:r>
    </w:p>
    <w:p>
      <w:r>
        <w:t>Phone Number: _______________________</w:t>
      </w:r>
    </w:p>
    <w:p>
      <w:pPr>
        <w:pStyle w:val="Heading2"/>
      </w:pPr>
      <w:r>
        <w:t>Musical Background</w:t>
      </w:r>
    </w:p>
    <w:p>
      <w:r>
        <w:t>1. Do you have experience playing the organ in a church setting? (Yes / No)</w:t>
      </w:r>
    </w:p>
    <w:p>
      <w:r>
        <w:t>2. How many years of experience do you have? ____________</w:t>
      </w:r>
    </w:p>
    <w:p>
      <w:r>
        <w:t>3. Are you familiar with traditional hymns and contemporary gospel music? (Yes / No)</w:t>
      </w:r>
    </w:p>
    <w:p>
      <w:r>
        <w:t>4. Are you available for Sunday services, midweek rehearsals, and special programs? (Yes / No)</w:t>
      </w:r>
    </w:p>
    <w:p>
      <w:r>
        <w:t>5. Briefly describe your musical background and experience:</w:t>
      </w:r>
    </w:p>
    <w:p>
      <w:r>
        <w:t>____________________________________________________</w:t>
      </w:r>
    </w:p>
    <w:p>
      <w:r>
        <w:t>____________________________________________________</w:t>
      </w:r>
    </w:p>
    <w:p>
      <w:r>
        <w:t>____________________________________________________</w:t>
      </w:r>
    </w:p>
    <w:p>
      <w:r>
        <w:t>6. Upload your resume (optional): _________________________</w:t>
      </w:r>
    </w:p>
    <w:p>
      <w:pPr>
        <w:pStyle w:val="Heading2"/>
      </w:pPr>
      <w:r>
        <w:t>Additional Notes</w:t>
      </w:r>
    </w:p>
    <w:p>
      <w:r>
        <w:t>Is there anything else you'd like us to know?</w:t>
      </w:r>
    </w:p>
    <w:p>
      <w:r>
        <w:t>____________________________________________________</w:t>
      </w:r>
    </w:p>
    <w:p>
      <w:r>
        <w:t>____________________________________________________</w:t>
      </w:r>
    </w:p>
    <w:p>
      <w:pPr>
        <w:pStyle w:val="Heading2"/>
      </w:pPr>
      <w:r>
        <w:t>Contact Info</w:t>
      </w:r>
    </w:p>
    <w:p>
      <w:r>
        <w:t>Submit completed inquiries to:</w:t>
      </w:r>
    </w:p>
    <w:p>
      <w:r>
        <w:t>Email: secretary@mountpilgrimlc.org</w:t>
      </w:r>
    </w:p>
    <w:p>
      <w:r>
        <w:t>Phone: 337-436-0882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